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b403d" w14:textId="abb40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взаимодействия Бюро национальной статистики Агентства по стратегическому планированию и реформам Республики Казахстан с Министерством обороны Республики Казахстан при проведении национальной переписи населения Республики Казахстан в 2021 году на объектах Министерства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Руководителя Бюро национальной статистики Агентства по стратегическому планированию и реформам Республики Казахстан от 28 июня 2021 года № 133 и Первого заместителя Министра обороны – начальника Генерального штаба Вооруженных Сил Республики Казахстан от 30 июня 2021 года № 112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 сроков проведения национальных переписей, утвержденных постановлением Правительства Республики Казахстан от 11 октября 2010 года № 1049, пунктом 3 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проведению национальной переписи населения Республики Казахстан в 2021 году, утвержденного постановлением Правительства Республики Казахстан от 19 июня 2019 года № 419, а также подпунктом 51) пункта 15 Положения Бюро национальной статистики Агентства по стратегическому планированию и реформам Республики Казахстан, утвержденного приказом Председателя Агентства по стратегическому планированию и реформам Республики Казахстан от 23 октября 2020 года № 9-нқ,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 взаимодействия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Бюро национальной статистики Агентства по стратегическому планированию и реформам Республики Казахстан с Министерством обороны Республики Казахстан при проведении национальной переписи населения Республики Казахстан в 2021 году на объектах Министерства обороны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Бюро национальной статистики Агентства по стратегическому планированию и реформам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совместного приказа на интернет-ресурсе Бюро национальной статистики Агентства по стратегическому планированию и реформам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совместного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настоящий совместный приказ довести до должностных лиц в части, их касающейся, для исполнения.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курирующих соответствующее направление деятельности заместителя руководителя Бюро национальной статистики Агентства по стратегическому планированию и реформам Республики Казахстан и заместителя Министра обороны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со дня его подписания последней из сторон.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5"/>
        <w:gridCol w:w="6505"/>
      </w:tblGrid>
      <w:tr>
        <w:trPr>
          <w:trHeight w:val="30" w:hRule="atLeast"/>
        </w:trPr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Бюро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 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__________Н. Айдапкелов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заместитель Министра обороны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Генерального штаба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 Республики Казахстан __________М. Бектанов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2021 года № 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начальника Генерального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штаба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2021 года № 112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взаимодействия Бюро национальной статистики Агентства по стратегическому планированию и реформам Республики Казахстан с Министерством обороны Республики Казахстан при проведении национальной переписи населения Республики Казахстан в 2021 году на объектах Министерства обороны Республики Казахстан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2019 года № 419 "О проведении национальной переписи населения Республики Казахстан в 2021 году" утверждены сроки проведения национальной переписи населения Республики Казахстан (далее – перепись населения), а также План мероприятий по проведению национальной переписи населения Республики Казахстан в 2021 году (далее – План).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Координация деятельности центральных и местных исполнительных органов при проведении переписи населения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9 февраля 2021 года № 27-р возложена на специальную комиссию по решению организационных и инструктивных вопросов, связанных с подготовкой и проведением национальной переписи населения Республики Казахстан в 2021 году, в состав которой от Министерства обороны Республики Казахстан включен заместитель Министра обороны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Планом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7 октября 2019 года № 11 "Об утверждении переписных листов для проведения национальной переписи населения Республики Казахстан в 2020 году" переписи населения подлежат все постоянно проживающие в стране респонденты, входящие в состав домашнего хозяйства (граждане Республики Казахстан, иностранные граждане, лица без гражданства), в том числе военнослужащие (включая членов их семей) и гражданское население, проживающее на территориях воинских частей и закрытых административно-территориальных единиц, включая временно отсутствующих и временно проживающих и (или) пребывающих (далее – респондент).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населения при проведении переписи населения осуществляется по состоянию на момент 00:00 часов по времени города Нур-Султана с 31 августа на 1 сентября 2021 года.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Перепись населения проводится путем: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заполнения респондентами переписных листов в электронном виде посредством сети интернет на сайте "www.sanaq.gov.kz" в онлайн режиме с 1 сентября по 15 октября 2021 года;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заполнения переписных листов посредством опроса респондента интервьюером с использованием планшета с 1 по 30 октября 2021 года.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Организация переписи населения на объектах МО РК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целях организации и проведения переписи населения в гарнизонах, воинских частях и учреждениях Вооруженных Сил Республики Казахстан (далее – объекты МО РК) проводятся организационные мероприятия по всем структурным подразделениям.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над полнотой и качеством проведения переписи населения возлагается на начальников (командиров) гарнизонов, воинских частей и учреждений Вооруженных Сил Республики Казахстан (далее – Командование части).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МО РК создаются: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Центральная комиссия по координации и содействию проведению национальной переписи населения Республики Казахстан в 2021 году на объектах Министерства обороны Республики Казахстан (далее – Центральная комиссия), для решения организационных и инструктивных вопросов, связанных с подготовкой и проведением переписи населения. Состав Центральной комиссии утверждается приказом Министра обороны Республики Казахстан;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Центральная комиссия осуществляет: взаимодействие с Бюро национальной статистики Агентства по стратегическому планированию и реформам Республики Казахстан (далее – Бюро), организацию и проведение массово-разъяснительной работы, организационные мероприятия по проведению переписи населения и контроль за их исполнением.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Комиссии по организации и проведению национальной переписи населения Республики Казахстан в 2021 году, созданные в гарнизонах, воинских частях и учреждениях Вооруженных Сил Республики Казахстан (далее – Комиссия по переписи населения) для организации и проведения переписи населения. Состав Комиссии по переписи населения утверждается приказом Командования части.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по переписи населения осуществляет: взаимодействие с территориальными подразделениями Бюро (далее – Департаменты), проведение массово-разъяснительной работы, составление календарных планов работ по организации и проведению переписи населения на объектах МО РК, подбор и обучение ответственных сотрудников, составление и уточнение перечня объектов, на которых размещены контингенты с указанием адресов, границ по территориальному признаку в срок до 1 июля 2021 года, контрольные мероприятия в ходе проведения переписи населения, обеспечение конфиденциальности первичных статистических данных.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переписи населения на объектах МО РК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Ответственные сотрудники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Перепись населения на объектах МО РК проводится ответственными сотрудниками по проведению переписи населения (далее – ответственные сотрудники) из числа военнослужащих Вооруженных сил Республики Казахстан.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Ответственные сотрудники проходят обучение по всем вопросам, касающимся проведения переписи населения, на обучающих семинарах, проводимых Департаментами.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Ответственные сотрудники обеспечиваются помещениями и компьютерами с выходом в интернет.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Материально-техническое обеспечение и переписной инструментарий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Департаменты передают ответственным сотрудникам по акту приема-передачи планшеты в комплекте с защитным ударопрочным чехлом, предустановленным защитным стеклом, зарядным устройством, USB шнуром, стилусом, портативным зарядным устройством (Powerbank в комплекте с USB шнуром) (далее – планшеты) с электронными переписными листами для проведения национальной переписи населения Республики Казахстан в 2021 году (далее – переписные листы), которые возвращаются Департаменту по окончанию переписи населения. А также передается переписной инструментарий, необходимый для проведения переписи населения на бумажных носителях (далее – переписной инструментарий):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пояснения по заполнению переписных листов для переписного персонала при проведении национальной переписи населения Республики Казахстан 2021 года;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справки о прохождении переписи населения.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Категории населения, подлежащие переписи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объектах МО РК подлежат переписи следующие категории населения: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офицеры, военнослужащие по контракту составов сержантов (старшин), солдат (матросов) и гражданский персонал, проживающие на территории объектов МО РК, доступ на которые ограничен;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военнослужащие срочной службы;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гражданское население, проживающее на территории объектов МО РК, доступ на которые ограничен;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магистранты, докторанты и адъюнкты;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курсанты и кадеты военных учебных заведений;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воспитанники Республиканской школы "Жас Улан".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Офицеры, военнослужащие по контракту составов сержантов (старшин), солдат (матросов) и гражданский персонал, проживающие вне закрытой территории Республики Казахстан, переписываются по месту постоянного жительства как гражданское население переписным персоналом Департаментов в составе своих семей.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Военнослужащие, находящиеся в отпусках и заграничных командировках без освобождения от занимаемых должностей в воинских частях и учреждениях Вооруженных Сил, переписываются по месту их постоянной службы по личным делам и другим учетным данным.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Офицеры, военнослужащие по контракту составов сержантов (старшин) и солдат (матросов), члены их семей и другие гражданские лица, находящиеся на лечении в военных госпиталях (если их пребывание не превышает года) переписываются как временно проживающие.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Военнослужащие, проживающие на территории объектов МО РК, уволенные в запас, но ко дню переписи, не выбывшие из объектов МО РК, переписываются в числе постоянно проживающего гражданского населения ответственными сотрудниками.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Военнослужащие срочной службы, курсанты и кадеты военных учебных заведений проходят перепись населения по месту их службы.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Переменный состав на объектах МО РК переписывается по месту жительства (казарма, общежитие и другие). В случае проживания в общих жилых массивах (на частных квартирах, в домах ЖЭК и т.п.), переменного состава переписываются переписным персоналом Департаментов.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Военнослужащие Вооруженных сил Республики Казахстан, обучающиеся на курсах или сборах со сроком обучения менее 12 месяцев, имеющие постоянное место жительства на территории другой административно-территориальной единицы, переписываются как временно проживающие.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Обучающиеся на курсах со сроком обучения свыше 12 месяцев независимо от продолжительности отсутствия в месте постоянного жительства переписываются на объекте МО РК как постоянное население.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Гражданское население, проживающее на объектах МО РК, переписывается по месту жительства в полном соответствии с Пояснениями по заполнению переписных листов для переписного персонала при проведении национальной переписи населения Республики Казахстан 2021 года.</w:t>
      </w:r>
    </w:p>
    <w:bookmarkEnd w:id="50"/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Этапы проведения переписи населения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Перепись населения на объектах МО РК делится на 2 этапа: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первом этапе составляются списки респондентов, подлежащих переписи населения, по состоянию на 1 июля 2021 года и передаются в Департамент;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втором этапе проводится опрос респондентов, подлежащих переписи населения и заполнение электронных переписных листов согласно спискам, составленным на первом этапе, на планшетах или в онлайн режиме посредством сети интернет на сайте "www.sanaq.gov.kz".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возможности опроса респондента, ответственные сотрудники получают сведения для заполнения переписных листов в кадровой службе.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прохождении переписи в онлайн режиме посредством сети интернет респонденты, подлежащие переписи, проходят регистрацию на сайте "www.sanaq.gov.kz" самостоятельно либо с помощью ответственных сотрудников. После успешной регистрации и авторизации заполняются электронные переписные листы. Заполненные переписные листы автоматически попадают в Базу данных переписи населения.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VPN-канала на планшете полученные данные передаются по выделенному защищенному каналу связи в Базу данных переписи населения, с отметкой об отправке данных (дата и время синхронизации).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невозможности выгрузки полученных данных с планшета в силу отдаленности или отсутствия на местах точки доступа мобильной сети, данные выгружаются посредством USB шнура на электронный носитель сотрудника Департамента.</w:t>
      </w:r>
    </w:p>
    <w:bookmarkEnd w:id="5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