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4bdb" w14:textId="66d4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Бюро национальной статистики Агентства по стратегическому планированию и реформам Республики Казахстан с Восточно-Казахстанским областным акиматом при проведении национальной переписи населения Республики Казахстан в 2021 году в учреждениях и организациях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Бюро национальной статистики Агентства по стратегическому планированию и реформам Республики Казахстан от 28 июня 2021 года № 136 и Постановление акимата Восточно-Казахстанской области от 18 июня 2021 года № 209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Правил и сроков проведения национальных переписей, утвержденных постановлением Правительства Республики Казахстан от 11 октября 2010 года № 1049, пунктом 3 Плана мероприятий по проведению национальной переписи населения Республики Казахстан в 2021 году,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51)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Бюро национальной статистики Агентства по стратегическому планированию и реформам Республики Казахстан ПРИКАЗЫВАЕТ и Восточно-Казахстанский областной акимат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Бюро национальной статистики Агентства по стратегическому планированию и реформам Республики Казахстан с Восточно-Казахстанским областным акиматом при проведении национальной переписи населения Республики Казахстан в 2021 году в учреждениях и организациях Восточно-Казахстанского областного акимата.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руководителя Бюро национальной статистики Агентства по стратегическому планированию и реформам Республики Казахстан и заместителя акима Восточно-Казахстанской области.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последней из сторон.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Руководитель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Бюро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национальной статистики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Агентства по стратегическому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планированию и реформам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__________Н. Айдапкелов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Аким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Восточно-Казахстанской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области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Д. Ахметов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2021 года №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июня 2021 года № 209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Бюро национальной статистики Агентства по стратегическому планированию и реформам Республики Казахстан с Восточно-Казахстанским областным акиматом при проведении национальной переписи населения Республики Казахстан в 2021 году в учреждениях и организациях Восточно-Казахстанского областного акимата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2021 году" утверждены сроки проведения национальной переписи населения Республики Казахстан (далее – перепись населения), а также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2021 году (далее – План).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Координация деятельности центральных и местных исполнительных органов при проведении переписи населения населения распоряжением Премьер-Министра Республики Казахстан от 9 февраля 2021 года № 27-р возложена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2021 году, в состав которой от Восточно-Казахстанского областного акимата включен первый заместитель акима Восточно-Казахстанской области.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Планом,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Восточно-Казахстанского областного акимата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31 августа на 1 сентября 2021 года.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путем: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заполнения респондентами переписных листов в электронном виде посредством сети интернет на сайте "www.sanaq.gov.kz" в онлайн режиме с 1 сентября по 15 октября 2021 года;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заполнения переписных листов посредством опроса респондента интервьюером с использованием планшет с 1 по 30 октября 2021 года.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2021 году, созданных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Восточно-Казахстанского областного акимата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Бюро национальной статистики Агентства по стратегическому планированию и реформам Республики Казахстан по Восточно-Казахстанской области (далее – Департамент).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2021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2021 года;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июля 2021 года и передаются в Департамент;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"www.sanaq.gov.kz".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"www.sanaq.gov.kz"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