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1cee" w14:textId="72c1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акиматом Жамбылской области при проведении национальной переписи населения Республики Казахстан в 2021 году в учреждениях и организациях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28 июня 2021 года № 137 и Постановление акимата Жамбылской области от 29 июня 2021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Бюро национальной статистики Агентства по стратегическому планированию и реформам Республики Казахстан ПРИКАЗЫВАЕТ и акимат Жамбылской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акиматом Жамбылской области при проведении национальной переписи населения Республики Казахстан в 2021 году в учреждениях, организациях акимата Жамбылской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акима Жамбылской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8"/>
        <w:gridCol w:w="6382"/>
      </w:tblGrid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Бюро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 Н. Айдапкелов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 __________ Б. Сапарбаев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134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акиматом Жамбылской области при проведении национальной переписи населения Республики Казахстан в 2021 году в учреждениях и организациях акимата Жамбылской области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акимата Жамбылской области включен заместитель акима Жамбылской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Жамбылской области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 с 1 по 30 октября 2021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2021 году,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Жамбылской области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Бюро национальной статистики Агентства по стратегическому планированию и реформам Республики Казахстан по Жамбылской области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2021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