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089c" w14:textId="c000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Бюро национальной статистики Агентства по стратегическому планированию и реформам Республики Казахстан с акиматом Кызылординской области при проведении национальной переписи населения Республики Казахстан в 2021 году в учреждениях и организациях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28 июня 2021 года № 140 и Постановление акимата Кызылординской области от 28 июня 2021 года № 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году, утвержденного постановлением Правительства Республики Казахстан от 19 июня 2019 года № 419, а также подпунктом 51) пункта 15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Бюро национальной статистики Агентства по стратегическому планированию и реформам Республики Казахстан ПРИКАЗЫВАЕТ и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Бюро национальной статистики Агентства по стратегическому планированию и реформам Республики Казахстан с акиматом Кызылординской области при проведении национальной переписи населения Республики Казахстан в 2021 году в учреждениях, организациях акимата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руководителя Бюро национальной статистики Агентства по стратегическому планированию и реформам Республики Казахстан и заместителя акима Кызылординской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последней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6"/>
        <w:gridCol w:w="6024"/>
      </w:tblGrid>
      <w:tr>
        <w:trPr>
          <w:trHeight w:val="30" w:hRule="atLeast"/>
        </w:trPr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Бюро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__________Н. Айдапкелов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Кызылординской области ________ 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293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Бюро национальной статистики Агентства по стратегическому планированию и реформам Республики Казахстан с акиматом Кызылординской области при проведении национальной переписи населения Республики Казахстан в 2021 году в учреждениях и организациях акимата Кызылординской области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2021 году" утверждены сроки проведения национальной переписи населения Республики Казахстан (далее – перепись населения), а также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Координация деятельности центральных и местных исполнительных органов при проведении переписи населения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февраля 2021 года № 27-р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2021 году, в состав которой от акимата Кызылординской области включен заместитель акима Кызылординской области.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Кызылординской области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31 августа на 1 сентября 2021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путем: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заполнения респондентами переписных листов в электронном виде посредством сети интернет на сайте "www.sanaq.gov.kz"в онлайн режиме с 1 сентября по 15 октября 2021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переписных листов посредством опроса респондента интервьюером с использованием планшет с 1 по 30 октября 2021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2021 году,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Кызылординской области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Бюро национальной статистики Агентства по стратегическому планированию и реформам Республики Казахстан по Кызылординской области (далее – Департамент).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2021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2021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2021 года и передаются в Департамент;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"www.sanaq.gov.kz".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"www.sanaq.gov.kz"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