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71eb" w14:textId="47f7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Акмолинской области при проведении национальной переписи населения Республики Казахстан в 2021 году в учреждениях и организациях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3 июля 2021 года № 154 и Постановление акимата Акмолинской области от 24 июня 2021 года № А-6/322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акимат Акмолинской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Акмолинской области при проведении национальной переписи населения Республики Казахстан в 2021 году в учреждениях, организациях акимата Акмолинской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Акмолинской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8"/>
        <w:gridCol w:w="5902"/>
      </w:tblGrid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Бюро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 Н. Айдапкелов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Акмолинской области ________ Е. Маржыкпаев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2021 года № А-6/322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Акмолинской области при проведении национальной переписи населения Республики Казахстан в 2021 году в учреждениях и организациях акимата Акмолинской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по решению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Акмолинской области включен заместитель акима Акмолинской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Акмолинской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Акмолинской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Акмолинской области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