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f6be" w14:textId="d7b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Туркестанской области при проведении национальной переписи населения Республики Казахстан в 2021 году в учреждениях и организациях 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9 июля 2021 года № 156 и Постановление акимата Туркестанской области от 30 июня 2021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Туркестанской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Туркестанской области при проведении национальной переписи населения Республики Казахстан в 2021 году в учреждениях, организациях акимата Туркестанской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Туркестанской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8"/>
        <w:gridCol w:w="6492"/>
      </w:tblGrid>
      <w:tr>
        <w:trPr>
          <w:trHeight w:val="30" w:hRule="atLeast"/>
        </w:trPr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 Н. Айдапкелов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___________ О. Шукеев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146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Туркестанской области при проведении национальной переписи населения Республики Казахстан в 2021 году в учреждениях и организациях акимата Туркестанской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Туркестанской области включен заместитель акима Туркестанской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Туркестанской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Туркестанской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Туркестанской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июля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