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42b2" w14:textId="1b04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Атырауской области при проведении национальной переписи населения Республики Казахстан в 2021 году в учреждениях и организациях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9 июля 2021 года № 157 и Постановление акимата Атырауской области от 25 июня 2021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акимат Атырауской области ПОСТАНОВЛЯЕТ и Бюро национальной статистики Агентства по стратегическому планированию и реформам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Атырауской области при проведении национальной переписи населения Республики Казахстан в 2021 году в учреждениях, организациях акимата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постановления и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постановления и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настоящее совместное постановление и приказ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приказа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Атырауской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приказ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6"/>
        <w:gridCol w:w="6814"/>
      </w:tblGrid>
      <w:tr>
        <w:trPr>
          <w:trHeight w:val="30" w:hRule="atLeast"/>
        </w:trPr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_______ М. Досмухамбетов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157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Атырауской области при проведении национальной переписи населения Республики Казахстан в 2021 году в учреждениях и организациях акимата Атырауской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распоряжением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Атырауской области включен заместитель акима Атырауской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Атырауской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Атырауской области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Атырауской области (далее – Департамент).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июля 2021 года и передаются в Департамент;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