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80d0" w14:textId="fc88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февраля 2021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"158. Положение об Отделе по чрезвычайным ситуациям Мендыкаринского района Департамента по чрезвычайным ситуациям Костанайской области Министерства по чрезвычайным ситуациям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45 к указанному приказу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020500, Республика Казахстан, Акмолинская область, Буландынский район, город Макинск, улица Шокана Уалиханова, 35 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46 к указанному приказу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020600, Республика Казахстан, Акмолинская область, Егиндыкольский район, Егиндыкольский сельский округ, село Егиндыколь, улица Школьная, здание 13.";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50 к указанному приказу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021000, Республика Казахстан, Акмолинская область, Жаксынский район, село Жаксы, улица Абая, 28.";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52 к указанному приказу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021200, Республика Казахстан, Акмолинская область, Зерендинский район, село Зеренда, микрорайон Лол, 3.";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89 к указанному приказу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060103, Республика Казахстан, Атырауская область, Жылыойский район, город Кульсары, улица Тоқсанбай Құлтумиев, дом № 2.";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92 к указанному приказу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060500, Республика Казахстан, Атырауская область, Кзылкогинский район, сельский округ Миялы, село Миялы, улица Әліби Жангелдин, здание 1.";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93 к указанному приказу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060400, Республика Казахстан, Атырауская область, Курмангазинский район, сельский округ Құрманғазы, село Құрманғазы, улица Майра Қабдолкизы, дом 155.";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94 к указанному приказу изложить в следующей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060600, Республика Казахстан, Атырауская область, Макатский район, поселок Макат, улица Мұнайшы газеті, строение № 400.";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105 к указанному приказу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071100, Республика Казахстан, Восточно-Казахстанская область, город Курчатов, улица Тәуелсіздік, 1/6.";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по чрезвычайным ситуациям Мендыкаринского района Департамента по чрезвычайным ситуациям Костанайской области Министерства по чрезвычайным ситуациям Республики Казахстан";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Отдел по чрезвычайным ситуациям Мендыкаринского района Департамента по чрезвычайным ситуациям Костанайской области Министерства по чрезвычайным ситуациям Республики Казахстан (далее – Отдел) является территориальным подразделением Министерства по чрезвычайным ситуациям Республики Казахстан (далее – Министерства), непосредственно подчиненным Департаменту по чрезвычайным ситуациям Костанайской области Министерства (далее – Департамент).";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Отдела - республиканское государственное учреждение "Отдел по чрезвычайным ситуациям Мендыкаринского района Департамента по чрезвычайным ситуациям Костанайской области Министерства по чрезвычайным ситуациям Республики Казахстан".".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по чрезвычайным ситуациям Акмолинской, Атырауской, Восточно-Казахстанской и Костанайской областей: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перерегистрации Положений указанных районных подразделений в органах юстиции в установленном законодательством порядке;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приказа.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по чрезвычайным ситуациям Республики Казахстан в установленном законодательством порядке обеспечить: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