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231a" w14:textId="6432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органов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3 июня 2021 года № 264.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по чрезвычайным ситуациям РК от 31.05.2023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органов гражданской защиты.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по чрезвычайным ситуациям РК от 31.05.2023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двадцати рабочих дней после дня подписания настоящего приказа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 № 264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органов гражданской защиты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приказа Министра по чрезвычайным ситуациям РК от 31.05.2023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органов гражданской защиты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(далее - Типовая методика), и определяет порядок оценки деятельности административных государственных служащих корпуса "Б" органов гражданской защиты (далее - служащие корпуса "Б").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C-1, С-3 (руководители самостоятельных структурных подразделений), C-O-1;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- структурное подразделение (лицо), на которое возложено исполнение обязанностей службы управления персоналом (кадровой службой) (далее - служба управления персоналом), в том числе посредством информационной системы.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4"/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9"/>
    <w:bookmarkStart w:name="z13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4"/>
    <w:bookmarkStart w:name="z15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5"/>
    <w:bookmarkStart w:name="z16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71"/>
    <w:bookmarkStart w:name="z17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