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d95" w14:textId="3a99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вещевым имуществом военнослужащих Министерства по чрезвычайным ситуациям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сентября 2021 года № 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26 Закона Республики Казахстан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Министерства по чрезвычайным ситуациям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428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вещевым имуществом военнослужащих Министерства по чрезвычайным ситуациям Республики Казахстан на мирное время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Норма снабжения вещевым имуществом высшего офицерского состава Министерства по чрезвычайным ситуациям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6594"/>
        <w:gridCol w:w="905"/>
        <w:gridCol w:w="1253"/>
        <w:gridCol w:w="1603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  <w:bookmarkEnd w:id="10"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морской волны с кантом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серого цвета с козырьком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цвета темной полыни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 и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кантами и погонами и брюки навыпуск цвета морской волны с кантами и лампасами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кантами и погонами и брюки навыпуск цвета морской волны с кантами и лампасами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 с кантами и лампасами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повседневные навыпуск цвета темной полыни с лампасами и кантами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цвета темной полыни с кантами и лампасами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 цвета темной полыни с кантами и лампасами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 с воротником из каракуля серого цвета и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утепленный кожаный черного цвета с воротником из каракуля серого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кожаный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 (офисная форма)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погонами и брюки цвета темной полыни (офисная форма)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лакированные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короткими рукавами и погонами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с рукавами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бело–оранжевыми полосками без рукавов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(кожаные) белого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(кожаные) черного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одежда*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одежда**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комплект входит: 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комплект входит: кепи полевые темно-синего цвета с кокардой, футболка темно-синего цвета, полевая куртка на молнии с погонами и брюками прямого покроя темно-синего цвета.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 снабжения вещевым имуществом старшего и младшего офицерского составов, сержантов и солдат, проходящих воинскую службу по контракту в Министерстве по чрезвычайным ситуациям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6810"/>
        <w:gridCol w:w="700"/>
        <w:gridCol w:w="1509"/>
        <w:gridCol w:w="177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 – шапка из каракуля серого цвета с козырьком)</w:t>
            </w:r>
          </w:p>
          <w:bookmarkEnd w:id="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погонами и воротником съемным меховым (для полковников – воротник съемный из каракуля серого цвета)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съемный к пальто утепленному из каракуля серого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 (для полковников - фуражка повседневная цвета темной полыни с кантом)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погонами и брюки навыпуск цвета темной полыни с кантами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погонами (только для полковников)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 с кантами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цвета темной полыни с кантами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 с погонами и воротником съемным меховым (для полковников – воротник съемный из каракуля серого цвета)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съемный к куртке зимней из каракуля серого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брюки установленного цвета (офисная форма)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короткими рукавами и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бело-оранжевыми полосками с рукавами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бело-оранжевыми полосками без рукавов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одежда*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одежда**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комплект входит: 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комплект входит: кепи полевые темно-синего цвета с кокардой, футболка темно-синего цвета, полевая куртка на молнии с погонами и брюками прямого покроя темно-синего цвета.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 снабжения вещевым имуществом военнослужащих-женщин  Министерства по чрезвычайным ситуациям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6810"/>
        <w:gridCol w:w="700"/>
        <w:gridCol w:w="1509"/>
        <w:gridCol w:w="1776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цвета темной полыни с кантом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бирюзового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шерстяной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 – шапка из каракуля установленного цвета с козырьком)</w:t>
            </w:r>
          </w:p>
          <w:bookmarkEnd w:id="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каракулевым воротником серого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погонами и воротником съемным меховым (для полковников – воротник съемный из каракуля установленного цвета)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съемный к пальто утепленному из каракуля серого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цвета темной полыни с погонами и воротником съемным меховым (для полковников – воротник съемный из каракуля установленного цвета)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съемный к куртке зимней из каракуля серого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юбка бирюзового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бирюзового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погонами и брюки навыпуск цвета темной полыни с кантами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погонами (только для полковников)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цвета темной полыни с кантами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цвета темной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погонами и брюки цвета темной полыни (офисная форма)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погонами и юбка установленного цвета (офисная форма)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короткими рукавами и погонами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женский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женский бирюзового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бело-оранжевыми полосками с рукавами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 с чередующимися горизонтальными бело-оранжевыми полосками без рукавов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лет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комплект входит: 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комплект входит: кепи полевые темно-синего цвета с кокардой, футболка темно-синего цвета, полевая куртка на молнии с погонами и брюками прямого покроя темно-синего цвета.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 снабжения вещевым имуществом военнослужащих-курсантов организаций образования Министерства по чрезвычайным ситуациям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5003"/>
        <w:gridCol w:w="1031"/>
        <w:gridCol w:w="2223"/>
        <w:gridCol w:w="1827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цвета темной полыни с меховым воротником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погонами и брюки навыпуск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рабочие темно-синего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рабочие темно-синего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рабочие темно-синего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без выреза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утепленные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погонами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цвета светлой полыни с погонами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защитного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защитного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ножное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спортивный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белого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белого цвета с латунной пряжкой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кожаный коричневого цвета с латунной пряжкой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полевое (лямки плечевые)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Вещевой мешок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серебристого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форменная одежда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специальная форменная одежда*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специальная форменная одежда**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комплект входит: футболка темно-синего цвета, утепленная куртка на молнии с капюшоном и брюки утепленные прямого покроя темно-синего цвета, кашне темно-синего цвета, свитер без выреза темно-синего цвета.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 комплект входит: кепи полевые темно-синего цвета с кокардой, футболка темно-синего цвета, полевая куртка на молнии с погонами и брюками прямого покроя темно-синего цвета.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 снабжения вещевым имуществом солдат и сержантов, проходящих воинскую службу по призыву в частях гражданской обороны Министерства чрезвычайных ситуаций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4846"/>
        <w:gridCol w:w="999"/>
        <w:gridCol w:w="2154"/>
        <w:gridCol w:w="2154"/>
      </w:tblGrid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камуфляжной расцветки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прямого покроя камуфляжной расцветки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и брюки прямого покроя камуфляжной расцветки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 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 ***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 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 ***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 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белого цвета с латунной пряжкой 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 сержантская 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полевое (лямки плечевые) **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серебристого цвета *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выдаются военнослужащим по призыву, участвующим в парадах, во временное пользование как инвентарное имущество.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выдаются во временное пользование как инвентарное имущество.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выдаются вместо 6 пар носков хлопчатобумажных – портянки летние 3 пары на 1 год, вместо 2 пар носков шерстяных – портянки зимние 2 пары на 1 год.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 снабжения теплыми вещами, снаряжением и постельными принадлежностями военнослужащих (инвентарное имущество)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4672"/>
        <w:gridCol w:w="1078"/>
        <w:gridCol w:w="2324"/>
        <w:gridCol w:w="1909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Теплые вещи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овчинный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Амуниция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шерстяная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 регулировщик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(мешок вещевой)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 противомоскитный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Подматрацник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коврик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Норма снабжения специальной одеждой военнослужащих, обслуживающих автомобильную и бронетанковую технику (инвентарное имущество)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4712"/>
        <w:gridCol w:w="1193"/>
        <w:gridCol w:w="257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Норма снабжения специальной одеждой военнослужащих ремонтных подразделений (инвентарное имущество)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4100"/>
        <w:gridCol w:w="1290"/>
        <w:gridCol w:w="2780"/>
        <w:gridCol w:w="2284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маслобензостойкий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Норма снабжения специальной одеждой военнослужащих пожарных команд (инвентарное имущество)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4102"/>
        <w:gridCol w:w="1290"/>
        <w:gridCol w:w="1788"/>
        <w:gridCol w:w="3273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  <w:bookmarkEnd w:id="37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Норма снабжения постовой одеждой и обмундированием (инвентарное имущество)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3379"/>
        <w:gridCol w:w="1403"/>
        <w:gridCol w:w="3025"/>
        <w:gridCol w:w="2485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овчинный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Норма снабжения специальной одеждой и обмундированием военнослужащих Министерства чрезвычайных ситуаций  Республики Казахстан *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401"/>
        <w:gridCol w:w="1085"/>
        <w:gridCol w:w="2339"/>
        <w:gridCol w:w="1922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темно-синего цвета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 и брюки летние, специальные, темно-синего цвета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 и брюки утепленные, специальные, темно-синего цвета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темно-синего цвета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категорий курсантов организаций образования и солдат, проходящих воинскую службы в частях гражданской обороны является инвентарным имуществом и выдаются во временное пользование.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Норма снабжения вещевым и санитарно-хозяйственным имуществом медицинских подразделений (инвентарное имущество)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426"/>
        <w:gridCol w:w="961"/>
        <w:gridCol w:w="2072"/>
        <w:gridCol w:w="1702"/>
        <w:gridCol w:w="2073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содержания на одну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Верхняя одежда и белье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ватная или перовая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 (шерстяное)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Теплые вещи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утепленный госпитальный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Норма снабжения специальной одеждой военнослужащих медицинских подразделений (инвентарное имущество)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3379"/>
        <w:gridCol w:w="1403"/>
        <w:gridCol w:w="3025"/>
        <w:gridCol w:w="2485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Норма снабжения вещевым имуществом военных оркестров (инвентарное имущество)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5003"/>
        <w:gridCol w:w="1031"/>
        <w:gridCol w:w="2223"/>
        <w:gridCol w:w="1827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Парадная форма одежды военных дирижеров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белого цвета с околышем цвета морской волны с кантом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морской волны с кантом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белого цвета и брюки навыпуск цвета морской волны с кантами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навыпуск цвета морской волны с кантами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Парадная форма одежды военных оркестров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морской волны с кантом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навыпуск цвета морской волны с кантами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Концертная одежда (униформа) для специалистов военных оркестров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(кепка)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закрытый и брюки навыпуск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Повседневная форма одежды для специалистов военных оркестров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навыпуск установленного цвета с кантами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установленного цвета с воротником меховым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Инвентарное форма одежды для гражданского персонала военных оркестров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Норма снабжения специальной одеждой военнослужащих, рабочих и служащих, занятых на работах в продовольственной службе (инвентарное имущество)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3379"/>
        <w:gridCol w:w="1403"/>
        <w:gridCol w:w="3025"/>
        <w:gridCol w:w="2485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Начальникам столовых, дежурным по столовой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поварской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хлопчатобумажная поварская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Поварам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поварской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хлопчатобумажная поварская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хлопчатобумажные поварские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хлопчатобумажный поварской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Норма снабжения специальной одеждой военнослужащих, рабочих и служащих, занятых на выполнении разных специальных работ (инвентарное имущество)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4405"/>
        <w:gridCol w:w="1116"/>
        <w:gridCol w:w="2405"/>
        <w:gridCol w:w="1976"/>
      </w:tblGrid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Постоянно работающим в неотапливаемых помещениях складов (баз хранения) и мастерских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Занятыми погрузочно-разгрузочными работами и обслуживанием техники на складах (базах хранения), начальникам складов (хранилищ) и кладовщикам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Работающим с разрушающими химическими веществами и аккумуляторщикам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Работающим на электрогазосварке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зимний для сварщиков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для сварщиков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Занятым на работах по эксплуатации котельных и теплосиловых установок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Постоянно занятым на работах по приемке и хранению этилированного бензина, а также по заправке машин этим бензином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Мастерам по ремонту стрелкового оружия, подъемных механизмов, агрегатов питания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Военнослужащим контрольно-транспортных и контрольно-пропускных пунктов, связанных с досмотром автотранспорта и других технических средств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Электрикам и линейным надсмотрщикам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Норма снабжения санитарно-хозяйственным имуществом и умывальными принадлежностями курсантов организаций образования и военнослужащих по призыву частей гражданской обороны Министерства по чрезвычайным ситуациям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417"/>
        <w:gridCol w:w="1428"/>
        <w:gridCol w:w="1732"/>
        <w:gridCol w:w="1429"/>
        <w:gridCol w:w="4019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(пользования)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зубной пасты в тюбике должен составлять не менее 90 грамм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предметом индивидуального пользования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основным нормам выдается: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– 100 грамм.</w:t>
            </w:r>
          </w:p>
          <w:bookmarkEnd w:id="48"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 (банное)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помывки в бане и санитарно-гигиенических надобностей;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основным нормам выдается: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 – 200 грамм.</w:t>
            </w:r>
          </w:p>
          <w:bookmarkEnd w:id="49"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*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отдельной категории военнослужащих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рулон туалетной бумаги должен быть не менее 50 метров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(мл.)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 и ухода за обувью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обувные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 и ухода за обувью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синтетический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(мл.)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 и ухода за обувью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 (разная)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ремонта и ухода за обувью и обмундированием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металлические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предметом индивидуального пользования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белого цвета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должна быть не менее 200 метров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черного цвета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должна быть не менее 200 метров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защитного цвета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должна быть не менее 200 метров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армированные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должна быть не менее 200 метров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банный (мочалка)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предметом индивидуального пользования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выдается поварам из числа военнослужащих срочной службы и специалистам воинских частей, связанные с загрязняющими работами: механики, мотористы, водители, экипажи боевых машин, рабочие мастерских и складов, дезинфекторы, инструктора и вожатые служебных собак, слесаря, кузнецы, вулканизаторщики, сапожники, токари, аккумуляторщики, штукатуры, каменщики, саперы, маляры, наборщики типографий, печатники, кочегары, истопники, дизелисты.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Норма расхода синтетического стирального порошка в граммах на 1 килограмм сухого белья *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7020"/>
        <w:gridCol w:w="1226"/>
        <w:gridCol w:w="885"/>
        <w:gridCol w:w="190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синтетического стирального порошка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Наволочка, простыня, полотенце банное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белье теплое, портянки летние, портянки зимние, футболка, трусы, полотенце, полотенце ножное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Обмундирование, специальная одежда, санитарно-хозяйственное имущество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Норма снабжения прачечным оборудованием *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4685"/>
        <w:gridCol w:w="792"/>
        <w:gridCol w:w="1097"/>
        <w:gridCol w:w="2619"/>
        <w:gridCol w:w="1404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оборудования за год, в тоннах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  <w:bookmarkEnd w:id="56"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50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25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10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50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25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10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7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3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емкостью 50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емкостью 25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емкостью 10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50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25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10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5 кг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каток (пресс) производительностью до 50 кг/час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каток (пресс) производительностью до 25 кг/час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отпускается воинским частям и учреждениям в зависимости от годового объема стирки белья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Норма снабжения вспомогательным оборудованием и банно-прачечным инвентарем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7"/>
        <w:gridCol w:w="273"/>
        <w:gridCol w:w="1251"/>
        <w:gridCol w:w="1251"/>
        <w:gridCol w:w="1462"/>
        <w:gridCol w:w="1670"/>
        <w:gridCol w:w="1671"/>
        <w:gridCol w:w="1671"/>
        <w:gridCol w:w="1114"/>
        <w:gridCol w:w="693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 численностью: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человек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 человек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 человек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 человек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 человек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301-700 человек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и более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 бытовая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Прикорытный или дезинфекционный бучильник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моющего раствора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Замочный чан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Корыто оцинкованное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кипячения белья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 промышленный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стирки белья и обмундирования на одного военнослужащего в месяц составляет: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период – не более 8,5 кг;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зимний период – не более 13 кг.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 подразделениям (лазаретам, пунктам) на 1 койку – 18 кг в месяц.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стирки специальной одежды в месяц: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медицинского работника – не более 2,5 кг;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военнослужащего (рабочего), занятого на работах в продовольственной службе – не более 14 кг;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штатную должность, на которую положена специальная одежда – не более 2 кг.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обработки белья в год на одного работника прачечной составляет – не более 13 260 кг.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Норма снабжения техническими средствами вещевой службы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19"/>
        <w:gridCol w:w="428"/>
        <w:gridCol w:w="2787"/>
        <w:gridCol w:w="1745"/>
        <w:gridCol w:w="594"/>
        <w:gridCol w:w="814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службы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 численностью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технических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300-1500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баня*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паспортными данными</w:t>
            </w:r>
          </w:p>
          <w:bookmarkEnd w:id="7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тактико-техническими характеристиками</w:t>
            </w:r>
          </w:p>
          <w:bookmarkEnd w:id="72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прачечная (ММП-2, ММП-2М, МПП-1, МГПП и другие модификации полевых прачечных) **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паспортными данными</w:t>
            </w:r>
          </w:p>
          <w:bookmarkEnd w:id="7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тактико-техническими характеристиками</w:t>
            </w:r>
          </w:p>
          <w:bookmarkEnd w:id="74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мастерская по химической чистке обмундирования (ПМХО, ПМХО-М и другие модификации мастерских по химической чистке) **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паспортными данными</w:t>
            </w:r>
          </w:p>
          <w:bookmarkEnd w:id="7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тактико-техническими характеристиками</w:t>
            </w:r>
          </w:p>
          <w:bookmarkEnd w:id="76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мастерская по ремонту вещевого имущества (ПРМ-В, ПРМ-В2, ПМВ и другие модификации мастерских по ремонту вещевого имущества) **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паспортными данными</w:t>
            </w:r>
          </w:p>
          <w:bookmarkEnd w:id="7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тактико-техническими характеристиками</w:t>
            </w:r>
          </w:p>
          <w:bookmarkEnd w:id="78"/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разрешается эксплуатация дезинфекционно-душевой установки вместо полевой бани.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выдаются базам хранения.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Норма снабжения швейно-обувным оборудованием и инструментом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3318"/>
        <w:gridCol w:w="1044"/>
        <w:gridCol w:w="3048"/>
        <w:gridCol w:w="2646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инструмента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 и инвентарь для одного портного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(разных размеров)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(разных размеров)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одного сапожника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сапожная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сапожный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кусачки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прямые сапожные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кривые сапожные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 инвентарь для комнат бытового обслуживания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(электрическая)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Сапожный инструмент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(плакаты)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Хозяйственные материалы и инвентарь для вещевых складов (баз хранения)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металлический или деревянный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Штампы для клеймения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клеймения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Норма снабжения палатками воинских частей (инвентарное имущество) *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4886"/>
        <w:gridCol w:w="659"/>
        <w:gridCol w:w="1755"/>
        <w:gridCol w:w="1755"/>
        <w:gridCol w:w="914"/>
        <w:gridCol w:w="914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палаток (имущества)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40-местные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20-местные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лагерные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назначения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военнослужащих: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офицеров, военнослужащих-женщин (на 10 человек)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контракту, солдат и сержантов срочной службы (на 40 человек)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лагерю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информационно-воспитательной работы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личных вещей военнослужащих и имущества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просушки обмундирования и обуви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полевой бани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офицерами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военнослужащими по контракту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пищи, солдатами и сержантами срочной службы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продовольствия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дежурного по столовой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поваров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 личного состава: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явки и приема команд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распределения офицеров и военнослужащих по контракту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распределения солдат и сержантов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медосмотра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администрации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экипировки и санитарной обработки офицеров и военнослужащих по контракту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экипировки и санитарной обработки солдат и сержантов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оформления вещевых аттестатов и отправки личных вещей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срок фактической эксплуатации палаток составляет 24 месяца, и ведется в паспорте (формуляре) палатки.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Норма снабжения воинских частей Боевыми Знаменами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255"/>
        <w:gridCol w:w="1352"/>
        <w:gridCol w:w="1872"/>
        <w:gridCol w:w="3428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Знамя в комплекте: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полотнище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древко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фигурный наконечник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 двумя кистями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Перевязи для военнослужащих знаменной группы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Норма снабжения спортивным имуществом военнослужащих (инвентарное имущество)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3862"/>
        <w:gridCol w:w="1215"/>
        <w:gridCol w:w="1683"/>
        <w:gridCol w:w="2928"/>
      </w:tblGrid>
      <w:tr>
        <w:trPr>
          <w:trHeight w:val="30" w:hRule="atLeast"/>
        </w:trPr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части,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Спортивное имущество старшего и младшего офицерского составов, сержантов и солдат,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воинскую службу по контракту</w:t>
            </w:r>
          </w:p>
          <w:bookmarkEnd w:id="88"/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спортивные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(малая, большая)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Спортивное имущество солдат и сержантов, проходящих воинскую службу по призыву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спортивная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Норма централизованного снабжения спортивным имуществом, инвентарем и оборудованием воинских частей, учреждений и учебных заведений (инвентарное имущество)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110"/>
        <w:gridCol w:w="254"/>
        <w:gridCol w:w="937"/>
        <w:gridCol w:w="1719"/>
        <w:gridCol w:w="1719"/>
        <w:gridCol w:w="2208"/>
        <w:gridCol w:w="905"/>
        <w:gridCol w:w="742"/>
        <w:gridCol w:w="547"/>
        <w:gridCol w:w="613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0"/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учреждениям, численностью: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образования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сборных команд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250 человек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до 500 человек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каждые 250 человек, численностью сверх 500 человек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 (группу, курс)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учебное заведение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92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93"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bookmarkEnd w:id="94"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bookmarkEnd w:id="9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Спортивное имущество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 лыжный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тяжелоатлетическое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боксерские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зубной (капа)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нагрудный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ветрозащитный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дзюдо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самбо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казакша курес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для защиты паха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рукопашного боя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для защиты ног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 армейский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армейского рукопашного боя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Инвентарь и оборудование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(запасные)</w:t>
            </w:r>
          </w:p>
          <w:bookmarkEnd w:id="97"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тренировочное (борцовское)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(татами даянг)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тренировочная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разных весов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16, 24 и 32 кг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тяжелоатлетический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спортивные 700 гр., 500 гр.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напольный в сборе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боксерская для пневматической груши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 пневматическая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 груше боксерской пневматической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 насыпная на блоке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боксерский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боксерская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металлический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баскетбольных колец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футбольная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футбольные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для настольного тенниса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гоночные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к ботинкам лыжным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тренажеры универсальные: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мышц спины, грудных мышц, мышц рук, для мышц ног</w:t>
            </w:r>
          </w:p>
          <w:bookmarkEnd w:id="98"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со штуцером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Наушники-глушители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(хронометры)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мерная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колесо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зрительная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армспорта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армейские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к лыжам армейским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универсальные к лыжам армейским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(1-100)</w:t>
            </w:r>
          </w:p>
          <w:bookmarkEnd w:id="99"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Норма предметов вещевого имущества, которыми снабжаются  при увольнении в запас военнослужащие по призыву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780"/>
        <w:gridCol w:w="1142"/>
        <w:gridCol w:w="1582"/>
        <w:gridCol w:w="3342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1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(имущества)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камуфляжной расцветки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 года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 года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прямого покроя камуфляжной расцветки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и летнее времена года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и брюки прямого покроя камуфляжной расцветки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однотонного цвета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и летнее времена года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и летнее времена года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и летнее времена года</w:t>
            </w:r>
          </w:p>
        </w:tc>
      </w:tr>
    </w:tbl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Норма снабжения фурнитуры, входящей в комплект предметов военной формы одежды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7632"/>
        <w:gridCol w:w="1029"/>
        <w:gridCol w:w="1427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3"/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 головному убору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Нашивка на берет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золотистого цвета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 на козырек фуражки (для почетного караула и оркестра)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диаметром 14 мм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 обмундированию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Звездочки по воинским званиям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"КZ"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принадлежности к Министерству по чрезвычайным ситуациям Республики Казахстан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принадлежности к центральному аппарату, департаменту, военному учебному заведению, воинской части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по курсам обучения для курсантов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военнослужащим состоящим на должностях сержантского состава от командира отделения и выше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 (нашивки) "Қазақстан" и "Группа крови"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(нашивка) с указанием воинского звания к полевому обмундированию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с указанием воинского звания к полевому обмундированию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Петлицы с указанием воинского звания к полевому обмундированию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военного учебного заведения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