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e030" w14:textId="680e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профессиональных аварийно-спасательных служб и обеспечения кинологических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сентября 2021 года № 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профессиональных аварийно-спасательных служб и обеспечения кинологических служб.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сентября 2021 года № 429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профессиональных аварийно-спасательных служб и обеспечения кинологических служб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 Оснащение подразделений государственной противопожарной службы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 Оснащение транспортными средствами основного, специального и вспомогательного назначения для специализированных пожарных частей (отрядов), пожарных частей и пожарных постов по тушению крупных пожаров и ведению аварийно-спасательных работ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427"/>
        <w:gridCol w:w="513"/>
        <w:gridCol w:w="1591"/>
        <w:gridCol w:w="1667"/>
        <w:gridCol w:w="1667"/>
        <w:gridCol w:w="700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часть, отряд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СПЧ, СО) (ед.)</w:t>
            </w:r>
          </w:p>
          <w:bookmarkEnd w:id="1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часть (далее – ПЧ) (ед.)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пост (далее – ПП) (ед.)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*Пожарная автоцистерна с механической лестницей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Аварийно-спасательный автомобиль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Пожарный автомобиль связи и освещения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*Автолестница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*Автоколенчатый подъемник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*Автомобиль быстрого реагирования (первой помощи)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газового тушения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(не более 2 единицы на гарнизон)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порошкового тушения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(не более 2 единиц на гарнизон)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пожарный многофункциональный многоцелевой ( газо-водяного (пароводяного)) тушения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гарнизоны где имеются нефтяные и газовые месторождения и заводы по переработке нефти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воздушно-пенного (комбинированного) тушения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газодымозащитной службы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гарнизон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*Автомобиль рукавный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Пожарная насосная станция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штабной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гарнизон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легковой оперативный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Бульдозер гусеничный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Погрузчик фронтальный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 с тралом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гарнизон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Экскаватор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Автокран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Автомобиль-цистерна для питьевой воды (прицеп)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Грузовой автомобиль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Микроавтобус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Автобус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Авто-топливозаправщик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</w:t>
            </w:r>
          </w:p>
          <w:bookmarkEnd w:id="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Передвижная авторемонтная мастерская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</w:t>
            </w:r>
          </w:p>
          <w:bookmarkEnd w:id="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Автоприцеп двухосный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(не более 3 единиц на гарнизон)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прицепная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переносная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Автомобиль (прицеп) дымоудаления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Автомобиль с кузовом универсальным, герметичным (КУНГ)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*Транспорт повышенной проходимости комбинированный многоцелевой (на базе БМП, БТР, ДТ – 10 ПА, ГТ-ТБ или МТ-ЛБ - и других колесных и гусеничных машин), с транспортным прицепом типа трал)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(не более 3 ед. на гарнизон)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Катер с транспортным прицепом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*Моторная лодка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Полевая кухня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 - болотоход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*Снегоход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*Автопеноподъемник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Многоцелевой пожарно-спасательный автомобиль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гарнизон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Автомобиль насосно-рукавный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*Пожарная машина на гусеничном ходу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</w:t>
            </w:r>
          </w:p>
          <w:bookmarkEnd w:id="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*Автотранспорт повышенной проходимости с автономным пассажирским салоном (вахтовка)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мотоцикл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 на города республиканского значения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**Роботозированная пожарная платформа (робототехника)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ед. на гарнизон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1.2 Оснащение транспортными средствами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столицы, испытательных пожарных лабораторий, пресс-службы, дежурной службы пожаротушения, рукавной базы по обслуживанию и ремонту пожарных рукавов, базы газодымозащитной службы, службы технического обслуживания пожарных частей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354"/>
        <w:gridCol w:w="1990"/>
        <w:gridCol w:w="675"/>
        <w:gridCol w:w="3242"/>
        <w:gridCol w:w="1176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подразделений, область распространения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автотехники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легковой автомобиль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управление, отдел, отделение и группу)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пожарная лаборатория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- передвижная пожарно-техническая лаборатория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агитационный автобус (микроавтобус)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оперативно-служебный автомобиль со специальной окраской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штабной автомобиль со специальной окраской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Рукавная база по обслуживанию и ремонту пожарных рукавов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 обслуживанию и доставке пожарных рукавов со специальной окраской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газодымозащитной службы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ГДЗС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технического обслуживания пожарных частей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малотоннажный автомобиль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технической службы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*авто-топливозаправщик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*электрокар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автомобиль контейнеровоз (портал)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двухосный прицеп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одноосный прицеп (роспуск)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сварочный агрегат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*Данная норма указывает на виды транспортных средств, которыми могут оснащаться структурные подразделения. Специализированные пожарные части, пожарные части и пожарные посты оснащаются определенным видом техники с учҰтом оперативной обстановки в гарнизоне, а также особенностей географического расположения и выполняемых работ по ликвидации чрезвычайных ситуации, присущие данному региону. Норма потребности рассчитывается исходя из наличия машиномест в гаражных помещениях, пожарных частей или постов, включая отдельно стоящие здания и сооружения, предназначенной для хранения резервной техники.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**Данная норма указывает на оснащение гарнизонов где сосредоточены объекты по добыче, переработке и хранению нефтепродуктов, не является обязательной в отношении подразделении где отсутствуют нефтяные месторождения.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Пожарные автолестницы и автоподъемники, вводятся в расчет в пожарных подразделениях, которые обслуживают территорию с наличием зданий высотой 4 этажа и более.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Пожарные мотоциклы (квадроциклы) вводятся в расчет в пожарных подразделениях, которые обслуживают города с населением 1 млн. человек и выше.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При недостаточной численности водительского состава легковые автомобили могут быть использованы в установленном порядке без штатных водителей. Грузовые и специальные автомобили могут закрепляться за одним водителем, но не более двух.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Пожарные автомобили основного, специального и вспомогательного назначения оснащаются пожарно-техническим вооружением, оборудованием и инвентарем в соотвествии с приложением к Норме №1 Оснащение подразделений государсвенной противопожарной службы.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нормах 1.1; 1.2 предусмаривается максимальная годовая норма пробега, для легковых автомобилей – не более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не более 30 000 км.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1.3 Обеспечение специальной техникой оперативно-спасательных отрядов, в том числе инструментами и материалами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3262"/>
        <w:gridCol w:w="769"/>
        <w:gridCol w:w="2621"/>
        <w:gridCol w:w="2832"/>
        <w:gridCol w:w="1409"/>
      </w:tblGrid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отряд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спасателей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(до 4 кинологического расчета)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10 водолазов)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каждое отдельно дислоцирующееся спасательное подразделение)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повышенной проходимости бортовой, тэнтованый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с трансовой доской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 проходимости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 с прицепом для транспортировки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дистанционно управляемая платформа для проведения аварийно-спасательных работ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климатические условия, Департаментам по чрезвычайным ситуациям Атырауской, Мангистауской и Туркестанской областей количество снегохода с прицепом для транспортировки допускается сократить до 1 ед. вне зависимости от количество штатной структуры.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 Обеспечение пожарно-техническим вооружением, оборудованием, инструментами, снаряжением и инвентарем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1.4.1 Обеспечение оборудованием и инвентарем мастерской (поста) технического обслуживания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4940"/>
        <w:gridCol w:w="912"/>
        <w:gridCol w:w="912"/>
        <w:gridCol w:w="3867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инструмента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автомобильных запасных частей и эксплуатационных материалов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параллельные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для зарядки аккумуляторов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 образцового типа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замера давления в шинах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Электролампа переносная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паяльная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заточный настольный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слесарная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торцевых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накидных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съемников для ремонта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(При отсутствии в гарнизоне части технической службы)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Pукоятка динамометрическая для торцовых ключей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малая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слесарные разные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Зубила слесарные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Выколотки медные, диаметр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малые без кусачек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большие без кусачек, газовые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комбинированные с кусачками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 (острогубцы)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ручные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Шаберы трехгранные разные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Бородки слесарные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чистки напильников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Сверла, комплект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Метчики ручные для метрической и дюймовой резьбы правые и левые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Плашки круглые (лерки) для метрической и дюймовой резьбы (правые и левые)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Клуппы для круглых плашек (леркодержатели)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Воротки для метчиков раздвижные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столярная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плотницкий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стальной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Линейка масштабная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Штангенциркуль с нутромером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Резьбомеры для метрических и дюймовых резьб, 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Щупы пластинчатые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накачки шин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Солидолонагнетатель ручной (рычажный)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Солидолонагнетатель ручной (штоковый)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краскораспылитель (краскопульт)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Вулканизационная электроплита для ремонта автокамер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малярные разные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-35 С - +65 С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линейка для проверки и регулировки схождения передних колес автомобиля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карбюраторных двигателей автомобилей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дизельных двигателей автомобилей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 для прослушивания работы двигателей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Люфтомер для проверки свободного хода рулевого колеса автомобиля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мерная для замера уровня электролита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плотности электролита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охлаждающей жидкости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Нагрузочная вилка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электросварочный аппарат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1.4.2 Обеспечение отделов технического обслуживания пожарных частей оборудованием и инвентарем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6934"/>
        <w:gridCol w:w="963"/>
        <w:gridCol w:w="964"/>
        <w:gridCol w:w="1676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175 мм, 1000 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275 мм, 1500 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Универсально-фрезерный станок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Поперечно-строгальный станок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25 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18 мм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сверлильный станок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Кругло-шлифовальный станок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Плоскошлифовальный (углошлифовальный) станок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Алмазно-расточный станок для расточки цилиндров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шлифовки фасок клапанов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Универсально-заточный станок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Точильный станок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отрезной с ножовочной пилой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Суппортно-шлифовальный прибор к токарному станку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доводки стенок цилиндров двигателей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чистки и проверки свечей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поршня с шатуном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 гидравлический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углов схождения и наклона передних колес автомобиля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приспособлений и инструментов для шероховки клапанных гнезд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электролита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нагрузочная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Контрольно-испытательный стенд для электрооборудования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2-х стоечный, электрогидравлический грузоподъемностью 4 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4-х стоечный, электрогидравлический грузоподъемностью 4 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развала схождения колес электронный для легковых автомобилей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балансировки колес для легковых автомобилей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шиномонтажный для легковых автомобилей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испытания бензонасосов и карбюраторов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универсальный для ремонта двигателей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радиаторов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ручным насосом и манометром для гидравлического испытания блоков двигателей и пожарных насосов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переднего и заднего моста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холодной и горячей обкатки двигателей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ацетиленовый переносной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гидравлический 20-40 тонный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рычажный верстанный 3-5 тонный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передвижной гаражного типа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дорожный гидравлический 6-12 тонный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или электроприводная (тельфер) 1-1,5 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кузнечный электропневматический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гидравлический 2 плунжерный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полировальная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автошинный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Электропечь муфельная для термических работ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Съемники для автомобилей (комплект на каждую марку)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агрегатов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правочная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проверочная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очистки и диагностики топливных систем автомобиля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 звуковая ванна для чистки форсунок инжекторных двигателей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слива отработанного масла с агрегатов автомобиля (вакуумный экстрактор)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1.4.3 Обеспечение пожарно-техническим вооружением оборудованием, инвентарем базы и контрольного поста газодымозащитной службы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4187"/>
        <w:gridCol w:w="793"/>
        <w:gridCol w:w="4070"/>
        <w:gridCol w:w="2287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дыхательных аппаратов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(1 стеллаж на одну смену)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воздушных баллонов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дыхательных аппаратов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 для оформления и хранения документов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Сушильное устройство для средств индивидуальной защиты органов дыхания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тестирования масок и дыхательных аппаратов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обслуживания дыхательных аппаратов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эмалированная с водопроводным краном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измерения температуры воздуха в| помещении базы (поста)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с описанием средств защиты органов дыхания (далее – СИЗОД), принципа работы их отдельных узлов и проведения ТО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4-х часового защитного действия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(для специализированных частей или отрядов)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движения (сигнализаторы) для газодымозащитников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газодымозащитника находящегося на суточном боевом дежурстве и 20% резерва)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панель за работой газодымозащитников в непригодной для дыхания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противогазов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кислородных баллонов и регенеративных патронов (картриджей поглотителя СО2)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противогазов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 (в комплекте с маской (капюшон) для спасаемого)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стационарный (один резервный) для аппаратов на сжатом воздухе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поста ГДЗС)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гидравлического испытания воздушных баллонов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базы ГДЗС)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высокого давления для дыхательных аппаратов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(списываются если не прошли испытания)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1.4.4 Обеспечение рукавами, оборудованием, инструментом и инвентарем рукавных баз (постов)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3683"/>
        <w:gridCol w:w="928"/>
        <w:gridCol w:w="2134"/>
        <w:gridCol w:w="4226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Напорные пожарные рукава (на каждый пожарный автомобиль, укомплектованный рукавами)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кратный резерв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Списываются если не прошли испытания в сроки и по методике, установленной заводом-изготовителем и инструкции по эксплуатации пожарных рукавов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Всасывающие (напорно-всасывающие) пожарные рукава (на каждый пожарный автомобиль, укомплектованный рукавами)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резервный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навязки (обработки) пожарных рукавов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перекатки пожарных рукавов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Рукавомоечная машина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(установка) для испытания и талькирования пожарных рукавов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Верстак слесарный с тисками на 1 рабочее место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отмочки и оттаивания рукавов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сушки рукавов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пожарных рукавов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настольно-сверлильный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вулканизации стационарный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стационарный с рабочим давлением до 25 атм.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электрическая (таль многофункциональная)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нарезки рукавов на соединительные головки диаметром 150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рукавный универсальный, на 1 агрегат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рукавов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для поддержания постоянной температуры и влажности в складах хранения пожарных рукавов, на каждый склад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заводом-изготовителем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Термометр, на каждый склад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воздуха, на каждый склад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для хранения рукавов, шт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рукавов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слесарного инструмента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ручная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разные диаметром 1-12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канцелярские, на одного рукавного мастера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 ручные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сапожный, на одного рукавного мастера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прямое, на одного рукавного мастера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Шило-крючок, на одного рукавного мастера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соединительные 70х50, на один агрегат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80х70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Ремонтно-эксплуатационные материалы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оцинкованная диам. 1,6 мм, на один рукав в 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оцинкованная диам. 1,8-2 мм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масляная для навязки рукавов на соединительные головки, на один рукав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маркировки рукавов, на один рукав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Растворитель, на 100 заплаток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для ремонта рукавов, на 100 заплаток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материал для заплаток (клеевая резина, кожа, хлориновая ткань), на заплату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Нитка капроновая диаметром 0,8 мм, на один разрыв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Тальк, кг, на один рукав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для маркировки рукавов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стальная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рукавной базы в гарнизоне противопожарной службы, в каждом подразделении создается двукратный резерв напорных пожарных рукавов, а также резервный комплект всасывающих и напорно-всасывающих рукавов на каждый пожарный автомобиль, укомплектованный рукавами.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1.4.5 Обеспечение оборудованием, инструментами и материалами оперативно-спасательных отрядов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3006"/>
        <w:gridCol w:w="1126"/>
        <w:gridCol w:w="4147"/>
        <w:gridCol w:w="1960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bookmarkEnd w:id="35"/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(на 10 спасателей)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каждое отдельно дислоцирующееся спасательное подразделение)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Челюстной расширитель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Челюстной комбирезак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троссовая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 (аккумуляторный)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механические, гидравлические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 давления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низкого давления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пневматический (безискровой)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Болтарез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цепная для резки бетона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Электропила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пневматический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Электролобзик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удленитель электрическая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 и эксплуатации техники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Шанцевые инструменты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1.4.6 Обеспечение снаряжением, в том числе инструментами и материалами оперативно-спасательных отрядов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3981"/>
        <w:gridCol w:w="452"/>
        <w:gridCol w:w="452"/>
        <w:gridCol w:w="5"/>
        <w:gridCol w:w="1098"/>
        <w:gridCol w:w="1110"/>
        <w:gridCol w:w="2282"/>
        <w:gridCol w:w="1232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 альпинистская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водолазные неопреновые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 неопреновые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дыхательного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 (Эхолокатор)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каждего спасателя)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для психолога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 - А, Тип - 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защитные, герметические для работы с агрессивными жидкостями и веществами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спасателей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лыжный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лыжные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трекинговые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лыжная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8-12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8-12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"Жюмар", "Кроль"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Стопорное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спуска по веревке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(на отряд)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(гермошлем) спасателя с встроенным освещением и видео радиофицированный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отряд)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отряд)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1.4.7 Обеспечение экипировкой оперативно-спасательных отрядов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5589"/>
        <w:gridCol w:w="1005"/>
        <w:gridCol w:w="2119"/>
        <w:gridCol w:w="1748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хлопчатобумажная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хлопчатобумажная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летняя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зимняя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хлопчатобумажный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ветрозащитный (высотный-зимний)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парадная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Штормовая ветрозащитная одежда (куртка, брюки-самосбросы)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хлопчатобумажный (рабочий)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(кепка)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х/б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летние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зимние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шерстяное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шерстяные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полувер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(шапка шерстяная, шапка ушанка)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форменные, черные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кожаные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летние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зимние (утепленные)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демисезонные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спортивная шерстяная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Сандали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полиуретановый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для воды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Гермобаул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индивидуальная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трекинговые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высокогорные, пластиковые с вкладышем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трекинковые, повышенной прочности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 под кошки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горные, полэртэкс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Цельный водонепроницаемый комбинезон с капюшоном и ботами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 Обеспечение средствами связи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1.5.1 Обеспечение средствами связи руководящего состава, аппарата управления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4919"/>
        <w:gridCol w:w="660"/>
        <w:gridCol w:w="965"/>
        <w:gridCol w:w="1512"/>
        <w:gridCol w:w="1396"/>
        <w:gridCol w:w="1903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штатную ед.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автомобиль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програмное обеспечение (далее – ПО) для интерактивной презентации)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 (на руководителя учреждения)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электронного документооборота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стена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ед. на сотрудника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ч/б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 ч/б, (руководящему составу всех звеньев)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конференц. система с обеспечением видео сопровождения и синхронного перевода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учреждение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 (на рабочую станцию)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 (на рабочую станцию)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геоинформационная система (далее - ГИС) (на рабочую станцию)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(на рабочую станцию)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а\м оперативного назначения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навигационно-коммуникационного спутникового устройства связи GPS (глобальная система позиционирования) навигатор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все автомобили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коротковолновые (КВ)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мобильная (характеристики устанавливаются технической спецификацией)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ультракоротковолновые (УКВ)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УКВ диапазона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мобильная УКВ диапазона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УКВ диапазона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согласно проектно-сметной документации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автомобильную радиостанцию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 радиосвязи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 стационарная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 ЦАТС (IP-УАТС)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солнечное, компл (на автомобиль оперативного назначения)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структурное подразделение согласно штатного расписания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сотрудника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Коммутируемая линия номера 101 и 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(одна) на 100 тысяч населения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доступ к сети Интернет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мобильное устройство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1.5.2 Обеспечение средствами связи центра оперативного управления силами и средствами, дежурной службы пожаротушения и пожарных подразделений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3690"/>
        <w:gridCol w:w="607"/>
        <w:gridCol w:w="1884"/>
        <w:gridCol w:w="1488"/>
        <w:gridCol w:w="1004"/>
        <w:gridCol w:w="3"/>
        <w:gridCol w:w="1001"/>
        <w:gridCol w:w="175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 силами и средствами (далее – ЦОУСС)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 (далее – ДСПТ)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СО; СПЧПЧ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ЛВС и телефонной связи (на автомобиль оперативного назначения)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 (на автомобиль оперативного назначения)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компьютер, компл на руководителя учреждения)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автоматизированной обработки вызовов (АРМ диспетчера, рабочая станция, мини-АТС с опциями определения звонков и записи переговоров, системная телефония)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штатную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стена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 ч/б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'Система звукоусиления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 (на рабочую станцию)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 (на рабочую станцию)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 ежегодным обновлениемлицензионного ключа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информационной безопасности (на рабочую станцию)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(на рабочую станцию)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рабочую станцию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обслуживания производителем)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стационарный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стационарная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мобильная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носимая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стационарная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радиосетей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мобильная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основной, специальный, вспомогательный и оперативно - служебный автомобиль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основной, специальный, вспомогательный и оперативно - служебный автомобиль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индивидуальный носимый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штатную единицу личного состава боевого расчета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носимая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штатную единицу личного состава боевого расчета, включая резерв 25%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Радиоудленитель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(КШМ), включающая все виды связи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 населения - звукоусилительная станция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и агрегаты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 (на а\м оперативного назначения)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100 кВт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(IP)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караул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приема звонков и сообщений на номер 101 и 112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телефонных, радио переговоров и хранения архива переговоров большой емкости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доступ к сети Интернет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мобильное устройство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GSM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1.5.3 Обеспечение средствами связи оперативно-спасательных отрядов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308"/>
        <w:gridCol w:w="412"/>
        <w:gridCol w:w="1330"/>
        <w:gridCol w:w="638"/>
        <w:gridCol w:w="222"/>
        <w:gridCol w:w="856"/>
        <w:gridCol w:w="297"/>
        <w:gridCol w:w="393"/>
        <w:gridCol w:w="18"/>
        <w:gridCol w:w="1665"/>
        <w:gridCol w:w="20"/>
        <w:gridCol w:w="150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 (с функцией передачи данных)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 (с функцией передачи данных)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рабочее место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(или до прекращения поддержки производителем)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 проходимости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удлинитель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топлива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доступ к сети Интернет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мобильное устройство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 Обеспечение оперативного резерва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1.6.1 Обеспечение оперативного резерва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87"/>
        <w:gridCol w:w="590"/>
        <w:gridCol w:w="5333"/>
        <w:gridCol w:w="803"/>
        <w:gridCol w:w="3371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и надувные модули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системы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каждую палатку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приборы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одну палатку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- 3 шт, разъем штепсельный - 5 шт, кабель 50 м.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отрядах и частях не менее двух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приготовления и приема пищи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50 человек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кухня, передвижная холодильная установка, шкафы для хранения продуктов, посудный инвентарь, столы, скамейки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питьевой и хозяйственной воды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л на 100 человек питьевой воды и 1000 л на 100 человек хозяйственной воды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медицинский компл.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пожарную часть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отрядах и частях вводится два комплекта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Походная мебель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табуретки, шкафы металлические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на 14 суток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паек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горюче-смазочных материалов (бензин, дизельное топливо)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 на каждый штатный автомобиль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1.6.2 Обеспечение мебелью, инвентарем и оборудованием служебных помещений подразделений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2809"/>
        <w:gridCol w:w="1091"/>
        <w:gridCol w:w="1092"/>
        <w:gridCol w:w="1694"/>
        <w:gridCol w:w="3617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bookmarkEnd w:id="45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  <w:bookmarkEnd w:id="46"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специализированного отряда, специализированной пожарной части, пожарной части, поста, руководителя оперативно-спасательного отряда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приставной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полумягкие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тип №1 (малый)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рабочее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шкаф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специализированного отряда, специализированной пожарной части, пожарной части, поста, руководителя оперативно-спасательного отряда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полумягкие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тип №1 (малый)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караула, отдельного поста, руководителя спасательного подразделения (отделения)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полумягкие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тип №1 (малый)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Шкафчик для аптечки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платяной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с термометром медицинским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силами и средствами (комната диспетчера)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дежурной смены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наружный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 автономный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дежурного караула (смены)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(одно или двухъярусная)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50% личного состава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индивидуальный для одежды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кондиционер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 библиотечный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 для музыкальных инструментов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под телевизор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оконные (жалюзи)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двух местный классного типа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на каждого сотрудника дежурной смены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для преподавателя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классная настенная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наглядных пособий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кондиционер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Пректор с экраном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или стеллажи для спецодежды дежурного наряда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место на каждого сотрудника дежурной смены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Зеркала заднего вида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место стоянки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сушки одежды с электрическим подогревом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комнатный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погодных условий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полотенец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полотенце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Общежитие коечное (спальные комнаты)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одинарная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проживающего в общежитии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каждую комнату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 для одежды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каждую комнату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 (жалюзи)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снаряжение на посту у фасада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брезентовый с капюшоном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фонарь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Электрокамин (обогреватель)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числу кроватей приобретаются матрацы, стулья (жесткие) или табуретки.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Подушки и одеяла приобретаются по числу лиц в дежурном карауле, а наволочки к ним по числу несущих сменную службу.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Простыни приобретаются из расчета 2 шт. на каждого несущего смену.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1.7 Обеспечение подразделений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ангарами, теплодымокамерами, учебно-тренировочными комплексами и тренажерами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3500"/>
        <w:gridCol w:w="1188"/>
        <w:gridCol w:w="1188"/>
        <w:gridCol w:w="2065"/>
        <w:gridCol w:w="2841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bookmarkEnd w:id="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утепленный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СПЧ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Огневой полигон для тактической и психологической подготовки пожарных и спасателей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область, город республиканского значения и стлицы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Теплодымокамера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 областного и районного значения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 Обеспечение подразделений кинологических служб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1.8.1 Обеспечение кинологических служб служебными собаками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1943"/>
        <w:gridCol w:w="2484"/>
        <w:gridCol w:w="2484"/>
        <w:gridCol w:w="3381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кинолога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собака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1.8.2 Обеспечение специальным кинологическим оборудованием и снаряжением, в том числе материалами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5850"/>
        <w:gridCol w:w="966"/>
        <w:gridCol w:w="2366"/>
        <w:gridCol w:w="1315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Расческа для обработки шерсти собак, метал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нержавеющей миской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(зимний)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лакомства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один вольер)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( на подразделе-ние)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 с навигатором и видеокамерой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Сумка-укладка ветеринарного врача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(на подразделение)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 мг,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 мг., капли № 3.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заболеваниях органов слуха и зрения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1.8.3 Рацион суточного кормления служебных собак полнорационными сухими и консервированными кормами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435"/>
        <w:gridCol w:w="1100"/>
        <w:gridCol w:w="1435"/>
        <w:gridCol w:w="1435"/>
        <w:gridCol w:w="1100"/>
        <w:gridCol w:w="1435"/>
        <w:gridCol w:w="1436"/>
        <w:gridCol w:w="1102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Учения,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 спасательные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животные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1.8.4 Рацион суточного кормления служебных собак кинологической службы спасательных формирований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825"/>
        <w:gridCol w:w="2921"/>
        <w:gridCol w:w="4545"/>
      </w:tblGrid>
      <w:tr>
        <w:trPr>
          <w:trHeight w:val="30" w:hRule="atLeast"/>
        </w:trPr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четырехмесячного возраста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Крупа (овсяная, ячневая, пшено)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40-300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Мясо второй категории или конина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20-200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Мясные субпродукты второй категории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Жиры животные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Молоко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Картофель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Овощи (разные)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Витамины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Мел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1.8.5 Дополнительный рацион питания для собак кинологической службы в зависимости от категорий и условий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607"/>
        <w:gridCol w:w="1541"/>
        <w:gridCol w:w="1650"/>
        <w:gridCol w:w="1542"/>
        <w:gridCol w:w="1221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второй категории (могут выдаваться вместо мяса)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Племенные собаки в питомниках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больных собак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щенных сук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кормящих сук (до отъема щенков)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всех собак в зоне высокогорья (свыше 2500-3000 м), на поисково-спасательных работах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гр. 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(при переходе на зимний режим) вводится увеличивающий коэффициент 1,6.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 Оснащение подразделений государственного учреждения "Республиканский оперативно-спасательный отряд"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2.1 Обеспечение специальной техникой, в том числе инструментами и материалами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3690"/>
        <w:gridCol w:w="870"/>
        <w:gridCol w:w="1350"/>
        <w:gridCol w:w="3204"/>
        <w:gridCol w:w="1594"/>
      </w:tblGrid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отряд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спасателей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(до 4 кинологического расчета)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10 водолазов)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повышенной проходимости бортовой, тэнтованый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6-местная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8-местная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10-30 местная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лодки (шлюбки)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амфибийное на аэротяге (аэробот)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АЗС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 проходимости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 с прицепом для транспортировки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дистанционно управляемая платформа для проведения аварийно-спасательных работ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2.2 Обеспечение оборудованием, инструментами и материалами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931"/>
        <w:gridCol w:w="1404"/>
        <w:gridCol w:w="4044"/>
        <w:gridCol w:w="1911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(на 10 спасателей)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комбирезак гидравлический с цепями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троссовая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 (аккумуляторный)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механические, гидравлические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 давления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низкого давления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спасателей)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пневматический (безискровой)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Болтарез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цепная для резки бетона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Электропила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пневматический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Электролобзик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удленитель электрическая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лазерный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 и эксплуатации техники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токарный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отряд)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Шанцевые инструменты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по металлу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2.3 Обеспечение снаряжением, в том числе инструментами и материалами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3965"/>
        <w:gridCol w:w="904"/>
        <w:gridCol w:w="2143"/>
        <w:gridCol w:w="2462"/>
        <w:gridCol w:w="1192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водолазные неопреновые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 неопреновые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дыхательного аппарата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 (Эхолокатор)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4 водолаза)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каждего спасателя)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Защитный комплект от высокотоксичных химических веществ Тип-А, Тип-В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Очки защитные, герметические для работы с агрессивными жидкостями и веществами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отряд)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10 спасателей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лыжный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лыжные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трекинговые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лыжная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мм, диаметром 10 мм, диаметром 12 мм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 мм, диаметром 10 мм, диаметром 12 мм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(гермошлем) спасателя с встроенным освещением и видео радиофицированный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2.4 Обеспечение экипировкой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5589"/>
        <w:gridCol w:w="1005"/>
        <w:gridCol w:w="2119"/>
        <w:gridCol w:w="1748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хлопчатобумажная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хлопчатобумажная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летняя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зимняя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хлопчатобумажный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ветрозащитный (высотный-зимний)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парадная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Штормовая ветрозащитная одежда (куртка, брюки-самосбросы)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хлопчатобумажный (рабочий)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(кепка, берет)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х/б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летние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зимние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шерстяное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шерстяные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полувер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(шапка шерстяная, шапка ушанка)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форменные, черные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кожаные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летние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зимние (утепленные)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демисезонные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спортивная шерстяная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Сандали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полиуретановый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для воды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Гермобаул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индивидуальная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трекинговые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высокогорные, пластиковые с вкладышем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трекинковые, повышенной прочности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 под кошки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горные, полэртэкс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Цельный водонепроницаемый комбинезон с капюшоном и ботами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2.5 Обеспечение средствами связи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728"/>
        <w:gridCol w:w="452"/>
        <w:gridCol w:w="1460"/>
        <w:gridCol w:w="351"/>
        <w:gridCol w:w="447"/>
        <w:gridCol w:w="11"/>
        <w:gridCol w:w="943"/>
        <w:gridCol w:w="453"/>
        <w:gridCol w:w="1839"/>
        <w:gridCol w:w="788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 (транкинговая / конвенциональная)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 (транкинговая / конвенциональная)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 (транкинговая /конвенциональная)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 (с функцией передачи данных)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 (с функцией передачи данных)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переносной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и плавательное средство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передвижения автотранспортных и плавательных средств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и плавательное средство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 и плавательное средство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2.6 Обеспечение препаратами, медицинским инвентарем и оборудованием медицинских пунктов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2916"/>
        <w:gridCol w:w="4183"/>
        <w:gridCol w:w="941"/>
        <w:gridCol w:w="1991"/>
        <w:gridCol w:w="1106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раствор для инъекции 2 мл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аэрозоль38 г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раствор для инъекции 2 мл, 5 мл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в капсулах для внутреннего примененния 100 мг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Кетопрофен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100мг/2мл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капсулы 50 мг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100 мл 250 мг/5 мл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фл.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Порошок 100 мг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Таблетки в капсулах 25 мг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0,18 % 1 мл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мг таблетки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25%,5мл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амп.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4мг/1мл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под язык 0,5 мг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таблетки 25 мг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38 г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оттығы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3% раствор для наружнего применения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50мл раствор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40мг-2мл Раствор для инъекции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г. таблеткалар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Мазь 3%для наружнего применения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10 мл. 0,25%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нос10мл 0,1%.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Раствор для инъекции 50 мг/мл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Нашатырный спирт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0,25% 10 г. капли в нос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Шприцы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 одноразовые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одноразовый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иммобилизационная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(закрытаяспиральная или индукционная)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 и фонендоскоп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 для медицинских газов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 укладка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проведения искусственной вентиляции легких – "рот-устройство-рот"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сердечно-легочной реанимации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напольные, бытовые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каждое окно, материал – для многократной дез.обработки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нормам № 2 "Оснащение подразделений государственного учреждения "Республиканский оперативно-спасательный отряд":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 подразделений государственного учреждения "Республиканский оперативно-спасательный отряд" обеспечиваются мебелью, инвентарем и оборудованием в соответсвии с приложением № 5 к Норме № 2 Оснащение подразделений государственного учреждения "Республиканский оперативно-спасательный отряд".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 Обеспечение подразделений кинологических служб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2.7.1 Обеспечение кинологических служб служебными собаками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1943"/>
        <w:gridCol w:w="2484"/>
        <w:gridCol w:w="2484"/>
        <w:gridCol w:w="3381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кинолога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собака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2.7.2 Обеспечение специальным кинологическим оборудованием и снаряжением, в том числе материалами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754"/>
        <w:gridCol w:w="950"/>
        <w:gridCol w:w="2530"/>
        <w:gridCol w:w="12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Расческа для обработки шерсти собак, метал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нержавеющей миской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(зимний)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Сумка для лакомства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один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( на подразделе-ние)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трекер с навигатором и видеокамерой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–укладка ветеринарного врача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Стерилизатор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 мг,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 мг., капли № 3.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заболеваниях органов слуха и зрения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2.7.3 Рацион суточного кормления служебных собак полнорационными сухими и консервированными кормами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435"/>
        <w:gridCol w:w="1100"/>
        <w:gridCol w:w="1435"/>
        <w:gridCol w:w="1435"/>
        <w:gridCol w:w="1100"/>
        <w:gridCol w:w="1435"/>
        <w:gridCol w:w="1436"/>
        <w:gridCol w:w="1102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Учения, 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 спасательные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животные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2.7.4 Рацион суточного кормления служебных собак кинологической службы спасательных формирований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825"/>
        <w:gridCol w:w="2921"/>
        <w:gridCol w:w="4545"/>
      </w:tblGrid>
      <w:tr>
        <w:trPr>
          <w:trHeight w:val="30" w:hRule="atLeast"/>
        </w:trPr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четырехмесячного возраста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Крупа (овсяная, ячневая, пшено)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40-300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Мясо второй категории или конина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20-200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Мясные субпродукты второй категории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Жиры животные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Молоко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Картофель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Овощи (разные)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Витамины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Мел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2.7.5 Дополнительный рацион питания для собак кинологической службы в зависимости от категорий и условий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607"/>
        <w:gridCol w:w="1541"/>
        <w:gridCol w:w="1650"/>
        <w:gridCol w:w="1542"/>
        <w:gridCol w:w="1221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второй категории (могут выдаваться вместо мяса)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Племенные собаки в питомниках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больных собак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щенных сук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кормящих сук (до отъема щенков)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всех собак в зоне высокогорья (свыше 2500-3000 м), на поисково-спасательных работах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гр. 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(при переходе на зимний режим) вводится увеличивающий коэффициент 1,6.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 Оснащение государственного учреждения "Центр медицины катастроф" Министерства по чрезвычайным ситуациям Республики Казахстан и его филиалов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3.1 Обеспечение специальной техникой служб экстренной медицинской и психологической помощи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2875"/>
        <w:gridCol w:w="766"/>
        <w:gridCol w:w="600"/>
        <w:gridCol w:w="2209"/>
        <w:gridCol w:w="3875"/>
        <w:gridCol w:w="1044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автотехника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повышенной проходимости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автомобиль, полноприводный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 реанимационный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специальный, рентгенкабинет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на основе кузова – фургона на шасси автомобиля высокой проходимости с прицепом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Стерилизационно-дистилляционная на основе кузова – фургона на шасси автомобиля высокой проходимости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на основе кузова – фургона на шасси автомобиля высокой проходимости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 санитарного назначения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в филиалах с труднодоступными районами (5 ед.)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для перевозки личного состава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Цистерна-водовоз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 - рефрижератор (аптека)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питьевой воды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грузовая, бортовая с тентом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с тентом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телемедицинский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разгрузки/погрузки имущества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Дезинфекционно-душевая установка на шасси автомобиля повышенной проходимости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автомобиль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реанимационно-эвакуационный на высопроходимом шасси для 6-12 пострадавших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перевозки трупов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комплекс психологической помощи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 Обеспечение оборудованием, в том числе инструментами и материалами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3458"/>
        <w:gridCol w:w="694"/>
        <w:gridCol w:w="543"/>
        <w:gridCol w:w="2001"/>
        <w:gridCol w:w="3512"/>
        <w:gridCol w:w="946"/>
      </w:tblGrid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кондиционирования воздуха с энергоагрегатами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отопительно-вентиляционные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10 кВт в комплекте с кабелями и системой освещения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5-10 кВт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3-5 кВт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зарядное устройство для подзарядки аккумуляторов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установки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транспортных, складных/пневматических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инфузионных растворов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для медицинских газов (разного объема)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шприцевой (аппарат для дозирования инфузий)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передвижной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инструментов, большой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стационарный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состояния пациентов из 6 мониторов и центральной станции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 цифровой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исследования портативный цифровой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 полуавтоматический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 ростомером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центрифуга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цифровая радиологическая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биологической обратной связи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транскраниальной электростимуляции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класса психологической и психофизиологической диагностики и тренингов биоуправления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для психокоррекции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комнаты психологической разгрузки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 на каждый филиал Центра медицины катастроф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психолога (с канцелярскими принадлежностями)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Тренажер-манекен для отработки навыков сердечно-легочной реанимации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Манекен-имитатор пациента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торс взрослого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реанимационный торс со световым контролем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универсальный (пневмокаркасный)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шлюзовой (пневмокаркасный)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переходной (пневмокаркасный)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и ремонта пневмокаркасных модулей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инвентарь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полевой раскладной в укладочном ящике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раскладной в укладочном ящике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 унифицированный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– табурет раскладной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со спинкой раскладной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раскладная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каркасный, разборно-сборный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каркасная, разборно-сборная для контрольно - пропускного пункта и сортировочного поста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стальная для сильнодействующих и наркотических медикаментов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– стеллаж раскладной для медикаментов и изделий медицинского назначения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медикаментов и изделий медицинского назначения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операционной сестры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– укладка для анестезиолога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для транспортировки пораженных с механическим подъемником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низкие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высокие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размещения пораженных на носилках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унифицированные,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Кассета-контейнер для транспортировки и хранения баллонов с медицинскими газами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госпитальная раскладная, шт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тумбочка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 помещений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– каталка со стеллажами для доставки больным готовой пищи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мусора на 10 л. с крышкой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мусора на 0,5 куб. м. с крышкой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Стойка-кронштейн разборно-сборный для размещения обменного фонда носилок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герметичный для хранения зараженной одежды и белья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экспозиционной дезинфекции (замачивания) зараженного инвентаря, обуви и одежды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металлизированный для трассировки и ограничения территории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 металлические для обработки обуви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Решетки-скребки разборно-сборные для чистки обуви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установки разборные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Стойки-шесты светоотражающие для натягивания трассировочно-ограничительного троса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разборные телескопические для электросетей и осветительной арматуры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 портативный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Флагшток телескопический с растяжками, блоками и тросом для крепления, подъема - опускания флага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Шлагбаум полуавтоматический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Штора – ширма разборно-сборная разгораживающая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для хранения материально-технических средств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воды емкостью 500-1000 л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принадлежности, белье для больных и пострадавших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размещения снаряжения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для снаряжения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мачта, компл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филиал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спецтехнику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фильтрующий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радиационного контроля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5-местная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3.2.1 Оснащение государственного учреждения "Центр медицины катастроф" и его филиалов вычислительной, организационной техникой и программным обеспечением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909"/>
        <w:gridCol w:w="651"/>
        <w:gridCol w:w="1077"/>
        <w:gridCol w:w="935"/>
        <w:gridCol w:w="1896"/>
        <w:gridCol w:w="793"/>
        <w:gridCol w:w="1361"/>
        <w:gridCol w:w="887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Центра медицины катастроф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филиал Центра медицины катастроф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отдел (отделение) центрального аппарата/филиала Центра медицины катастроф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 рабочее место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ед. специального автотранспорта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 - по размеру площади серверного помещения, электроснабжения)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-развертывания локальных вычислительных сетей и телефонной связи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источник бесперебойного питания, сетевой фильтр)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источник бесперебойного питания)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формат А4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 система с обеспечением видеосопровождения и синхронного перевода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приложение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Бухгалтерское программное обеспечение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кадровой службы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глобальной системы позиционирования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стационарная (цифровая)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носимо-возимая (цифровая)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Транкинговый терминал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цифровая ультракоротковолнового диапазона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 цифровая ультракоротковолнового диапазона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цифровая ультракоротковолнового диапазона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цифровой ультракоротковолнового диапазона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 учетом зоны покрытия территории обслуживания учреждения, филиала, трассового пункта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 коротковолнового диапазона с функцией передачи данных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Интернет телефонии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автомобильтая техника связи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телефонная станция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аккумуляторов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Свето-громкоговорящее устройство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радиопереговоров и хранение архива переговоров большой емкости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3.3 Медицинские формирования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33"/>
        <w:gridCol w:w="754"/>
        <w:gridCol w:w="755"/>
        <w:gridCol w:w="2782"/>
        <w:gridCol w:w="4884"/>
        <w:gridCol w:w="1313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средства для оснащения отдельных медицинских формирований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Многопрофильный мобильный госпиталь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Трассовый медико-спасательный пункт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соответствии с Государственной программой развития здравоохранения "Саламатты Қазақстан" на 2011-2015 гг., отраслевыми и другими программами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3.4 Обеспечение трассовых медико-спасательных пунктов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5690"/>
        <w:gridCol w:w="635"/>
        <w:gridCol w:w="3079"/>
        <w:gridCol w:w="1531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(из расчета на один трассовый медико-спасательный пункт)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искусственной вентиляции легких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Бактерицидный облучатель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холодильник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 электрический (механический)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комплектом скарификаторов и тест-полосок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операционно-перевязочный (кровать медицинская)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складные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Укладка экстренной медицинской помощи (кислородный баллон 2 л с редуктором, мешок типа Амбу, изделия медицинского назначения)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Фельдшерский набор (укладка с инструментами, медикаментами и перевязочным материалом)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с фонендоскопом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транспортных шин (лестничных)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воротниковых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вакуумных (пневматических)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(для транспортировки пострадавших при повреждениях позвоночника)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инструментальный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приборный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винтовой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изделий медицинского назначения и лекарственных препаратов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стойка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Огнетушитель, объем 5 л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двухъярусная с рундуком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Тумбы прикроватные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кухонной мебели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варочная панель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раскладной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 в комплекте с принтером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со встроенной тумбой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портативный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Ультракоротковолновая радиостанция стационарная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телефон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стационарная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гражданского диапазона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10 кВт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15 кВт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пылесос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 телескопический с растяжками, блоками и тросом для крепления, подъема - опускания флага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радиатор отопления электрический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3.5 Обеспечение лекарственными средствами и изделиями медицинского назначения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22"/>
        <w:gridCol w:w="3609"/>
        <w:gridCol w:w="499"/>
        <w:gridCol w:w="1323"/>
        <w:gridCol w:w="873"/>
        <w:gridCol w:w="1321"/>
        <w:gridCol w:w="6"/>
        <w:gridCol w:w="1327"/>
        <w:gridCol w:w="869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0"/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(состав многокомпонентных) лекарственных средств</w:t>
            </w:r>
          </w:p>
          <w:bookmarkEnd w:id="101"/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(также применяется как антиаритмическое средство)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(также применяется как антиагрегант)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мг/2мл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Диоктаэдрический смектит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0,04 %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0,4 %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2,5 мг/0,5 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1,5 млн. МЕ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для инъекций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приготовления пероральных глюкозо- электролитных растворов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27,9 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0,9%, ампула 5,0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млн ЕД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70, 90%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раствор амп по 10,0 мл для в\венного введения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мг/2 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1,25мг/мл, амп 1,0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5мг/мл, в небулах для ингаляции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50 мкг + 21 мкг/ доза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1%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130,0 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2;5;10;20 мл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комплекты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слойные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бинты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латексные медицинские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с атравматической иглой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электрокардиограммы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медицинского имущества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специальная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вкладыш для ампул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специальный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мобилизационный матрас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деревянный одноразовый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плащевые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продольно-поперечно складные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тест полосками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Рециркуляторная ультрафиолетовая лампа бактерицидная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трупов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 с набором масок и воздуховодами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противоожоговая повязка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Шанса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инструментария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шин иммобилизационных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годности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3.6 Обеспечение экипировкой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931"/>
        <w:gridCol w:w="1089"/>
        <w:gridCol w:w="1695"/>
        <w:gridCol w:w="1895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(год)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Обмундирование: Летняя одежда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(кепи)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на молнии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шириной 5 см. с застежкой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зимняя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куртка на молнии с отстегивающимся капюшоном и меховым воротником (удлиненная - чуть выше колен)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брюки прямого покроя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закрытой горловиной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хромовые утепленные или ботинки с высокими берцами утепленные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шерстяные или кожаные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костюм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 противохимический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противочумный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 для спального мешка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специального снаряжения объемом 50 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 с комплектом аккумуляторов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металлическая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психолога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 Оснащение государственного учреждения "Казселезащита" и его филиалов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4.1. Обеспечение специальной инженерной, дежурной и вспомогательной техникой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4303"/>
        <w:gridCol w:w="1244"/>
        <w:gridCol w:w="1511"/>
        <w:gridCol w:w="1063"/>
        <w:gridCol w:w="974"/>
        <w:gridCol w:w="1694"/>
      </w:tblGrid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эксплуатационное управление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Эксплуатационно-техническое управление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управление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гусеничный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колесный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- погрузчик колесный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экскаватор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Фронтальный погрузчик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погрузчик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прицепом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Вибрационный каток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 грузоподъемностью до 10-25 тонн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Автобетоносмеситель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 грузоподъемностью до 40 тонн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манипулятор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гидравлический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для перевозки личного состава кунг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бензовоз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водовоз для питьевой воды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седельный тягач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 грузовой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трал грузоподъемности до 40 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легковой для перевозки личного состава (микроавтобус)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на 25-30 мест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служебный автомобиль высокой проходимости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 с прицепом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4.2 Обеспечение оборудованием и инструментами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430"/>
        <w:gridCol w:w="547"/>
        <w:gridCol w:w="597"/>
        <w:gridCol w:w="1611"/>
        <w:gridCol w:w="2068"/>
        <w:gridCol w:w="597"/>
        <w:gridCol w:w="598"/>
        <w:gridCol w:w="1003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(эксплуатационно-техническое управление, эксплуатационное управление)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- эксплуатационные подразделения (отделы, отделения,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посты филиалов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вагон для сезонных гидрологических постов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лодка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полиэтиленовых труб диаметром до 500 мм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трубы d=300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дизельная до 100 кВт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электростанция 15 кВт в комплекте с кабелями системой освещения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1-7 кВт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 электрический и дизельный 15-25 кВт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 автономным приводом в комплекте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агрегат на колесном ходу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сварочный аппарат 220 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 (автоген)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на колесном ходу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Осадкомер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ТМ-8 (срочный)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родниковый (в оправе)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снегомерные рейки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Снегомер весовой (ВС-43)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водомерная деревянная стационарная, 2 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снегомерная стационарная, 2 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снегомерный маршрут)</w:t>
            </w:r>
          </w:p>
          <w:bookmarkEnd w:id="10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скорости водного потока (ИСП)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 (комплект)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 электронный (комплект)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станция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мобильные системы (противолавинные пневматические пушки)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0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Безотражательный тахеометр с мини призмой и аккумуляторами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лазерный дальномер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GPSGNSS оборудование для определения точных координат объекта и производства топогеодезических работ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  <w:bookmarkEnd w:id="10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4.3 Оснащение вычислительной и организационной техникой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631"/>
        <w:gridCol w:w="473"/>
        <w:gridCol w:w="2199"/>
        <w:gridCol w:w="1132"/>
        <w:gridCol w:w="517"/>
        <w:gridCol w:w="1789"/>
        <w:gridCol w:w="1000"/>
        <w:gridCol w:w="82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/ Филиалы (эксплуатационно-техническое управление, эксплуатационное управление)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- эксплуатационные подразделения (отделы, отделения, группы)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ВОЛС,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ЛВС и телефонной связи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руководителя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ИБП, сетевой фильтр)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компл.исходя из штатной должности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ИБП)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 А4/ А3 формата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 проектора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СУБД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информационной безопасности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почтовой системы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раб. станцию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4.4 Оснащение средствами связи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203"/>
        <w:gridCol w:w="518"/>
        <w:gridCol w:w="2405"/>
        <w:gridCol w:w="1477"/>
        <w:gridCol w:w="565"/>
        <w:gridCol w:w="1189"/>
        <w:gridCol w:w="1238"/>
        <w:gridCol w:w="902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/ Филиалы (эксплуатационно-техническое управление, эксплуатационное управление)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Сезонный гидропост/снегомерные маршруты/по водным объектам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стационарный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GPS (глобальная система позиционирования) навигатор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стационарная (с функцией передачи данных)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мобильная (с функцией передачи данных)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носимая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стационарных средств радиосвязи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транкинговая станция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учреждения (филиала)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 (транкинговая/конвенциональная)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УКВ диапазона (транкинговая/конвенциональная)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УКВ диапазона (транкинговая/конвенциональная)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УКВ диапазона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филиала (эксплуатационно-техническое управление, эксплуатационное управление)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автомобильных средств радиосвязи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 стационарная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авто. оперативного назначения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 КШМ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ЦАТС (IP-УАТС)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(ДГУ) мощностью до 100 кВт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аппаратуры, коммутаторы и концентраторы, техника звукозаписи и ГТС,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назначения</w:t>
            </w:r>
          </w:p>
          <w:bookmarkEnd w:id="111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автоматического определения номера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 и хранения архива переговоров большой емкости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1к-т на кол-во телефонных аппаратов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шкаф телефонный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ящик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комплект на средства радиосвязи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УКВ и КВ оборудованием радиосвязи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(милливольтметр)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(милливольтметр)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ВЧ и НЧ сигнала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измерения, настройки и ремонта УКВ и КВ радиостанции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4.5 Снаряжение жизнеобеспечения и экипировкой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2158"/>
        <w:gridCol w:w="981"/>
        <w:gridCol w:w="1522"/>
        <w:gridCol w:w="2887"/>
        <w:gridCol w:w="1523"/>
        <w:gridCol w:w="1707"/>
      </w:tblGrid>
      <w:tr>
        <w:trPr>
          <w:trHeight w:val="30" w:hRule="atLeast"/>
        </w:trPr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(эксплуатационно-техническое управление, эксплуатационное управление)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10-местная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4-местная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экипировкой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снегоходная экипировка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 (жилеты) плавучести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 одного наблюдателя, на каждого члена аварийно-механизированной бригады, на каждого члена рекогносцировочной группы;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 каждого члена аварийно-механизированной бригады и рекогносцировочной группы.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5. Обеспечение высших учебных заведений Министерства по чрезвычайным ситуациям Республики Казахстан пожарной, специальной и вспомогательной техникой, средствами связи, пожарно-техническим вооружением, аварийно-спасательным вооружением и иным имуществом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349"/>
        <w:gridCol w:w="716"/>
        <w:gridCol w:w="5026"/>
        <w:gridCol w:w="1027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основного назначения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легкая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газодымозащитной службы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передвижного узла связи и освещения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штабной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радиационной, химической, биологической разведки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техника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оперативный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оперативный легковой автомобиль на 20 единиц штатной численности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(среднего класса) для перевозки личного состава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повышенной проходимости с автономным пассажирским салоном (вахтовка)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комплектом навесного оборудования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Автомобиль-цистерна для питьевой воды (прицеп)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Авто-топливозаправщик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прицепная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Плавсредства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спасательная надувная (6-8 местная) с двигателем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гребная шлюпка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оргтехника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5 единиц штатной численности, 1 единица на 10 единиц численности переменного состава (курсанты, слушатели)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черно-белый (формат А4)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А3)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оборудование (проектор, штатив для экрана, экран)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структурного подразделения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Телестудия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цветной демонстрационный (панель)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ремонта оргтехники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Веб-камера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Гарнитура накладная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оповещения и навигации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мобильная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автотранспорта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стационарная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диполь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носимая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5 единиц штатной численности,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автоматизированной телефонной станции (IP)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1 единицу структурного подразделения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телефонный аппарат с полевым кабелем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Мини-автоматизированная телефонная станция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лет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наружного видеонаблюдения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Электроагрегаты, осветительное оборудование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(2-4кВт)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силовая (30-60 кВт) с комплектом кабелей и арматурой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осветительного комплекса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 50 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 аккумуляторный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групповой аккумуляторный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вооружение и 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гидравлического аварийно-спасательного инструмента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Комплектручного аварийно-спасательного инструмента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пожарная переносная в комплекте со всасывающим рукавом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набором цепей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Моторезак с набором дисков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механическая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спасательное полотно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спасательный секционный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спасательное устройство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(30м) в брезентовом чехле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пожарная штурмовая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средства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спасения из ледяной полыньи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 с подголовником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обнаружения пострадавших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Оптико-телевизионная система обнаружения пострадавших под завалами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для ночного поиска и обнаружения с цифровым дальномером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Акустический прибор обнаружения пострадавших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эндоскоп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газодымозащитной службы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исправности дыхательного аппарата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воздушных баллонов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Теплодымокамера контейнерного типа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кожи и органов дыхания, радиационной и химической разведки и контроля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Тип–А, Тип-В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Легкий защитный костюм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"Л-1"</w:t>
            </w:r>
          </w:p>
          <w:bookmarkEnd w:id="117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жизнеобеспечения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Надувной модуль четырехсекционный в комплекте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войсковая лагерная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десятиместная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обеззараживания воды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очистки воды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 (в комплекте)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оснащение для медицинской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коагуляцию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Антиоксиданты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и дезинфицирующие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Ненаркотические анальгетики (НПВС, антипиретики)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стимулирующие дыхание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получаемые из крови, плазмозамещающие средства для парентерального питания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и противопаразитарные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Противосудорожные и противоэпилептические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Седативные и нейролептические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другие эндокринные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мигрени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применяемые для коррекции водного, электролитного и кислотно-основонго баланса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препараты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лекарственные средства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д/сбора острых инструментов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 портативный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исскуственной вентиляции легких портативный в защитном чехле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внутривенных вливаний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л. для медицинских газов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Сумка-укладка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Устроиство для проведения искусственного дыхания "Рот -Устроиство-Рот"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ручной - мешок Амбу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напольные, бытовые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комнаты психологической диагностики и разгрузки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поддержкой МР3 формата и USB – флеш накопителя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– проигрыватель с поддержкой USB-флеш накопителя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Аэратор-озонатор или ионизатор воздуха в помещении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– массажер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лампа ультрафиолетового излучения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комплекс, мобильный вариант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психодиагностический комплекс "Мультипсихометр"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компеклт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(диван, 2 кресла)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 пол или ковровое покрытие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на стену (пейзаж) или фотообои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 (объем не более 100 л.) и оборудование к нему или искусственный фонтан настольный (напольный)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Релаксационное и психологическое оборудование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Воздушно-пузырьковая труба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Бескаркасная мебель (пуф)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кресо для обследования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чехол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 – автоцистерна;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– аварийно-спасательный автомобиль;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– Азотная газификационная установка;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ГДЗС – газодымозащитная служба;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Разветвление трехходовое;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ЦОУСС – центр оперативного управления силами и средствами;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ДСПТ – дежурная служба пожаротушения;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специализированный отряд;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СПЧ – специализированая пожарная часть;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 – пожарная часть;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пожарный пост;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– техническое обслуживание;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БЭМП – бригада экстренной медицинской помощи;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ТМСП – Трассовые медико-спасательные пункты.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Норме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</w:tr>
    </w:tbl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пожарно-техническим вооружением, оборудованием и инвентарем пожарных автомобилей основного, специального и вспомогательного назначения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435"/>
        <w:gridCol w:w="680"/>
        <w:gridCol w:w="680"/>
        <w:gridCol w:w="681"/>
        <w:gridCol w:w="323"/>
        <w:gridCol w:w="501"/>
        <w:gridCol w:w="501"/>
        <w:gridCol w:w="860"/>
        <w:gridCol w:w="859"/>
        <w:gridCol w:w="501"/>
        <w:gridCol w:w="501"/>
        <w:gridCol w:w="502"/>
        <w:gridCol w:w="502"/>
        <w:gridCol w:w="502"/>
        <w:gridCol w:w="502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 в основных пожарных автомобилях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легкая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газового тушения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порошкового тушения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многофункциональный газо-водяного (пароводяного) тушения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воздушно-пенного (комбинированного) тушения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рукавный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насосная станция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Вертолетная техника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Автопеноподъемник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125 (200) мм,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м, диаметром 75 мм,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напорно-всасывающий,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150мм,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77мм,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66 мм,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51 мм,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кислотно-щелочной-1-32-3 длиной, не менее 4 м,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СВ-80, с веревкой,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СВ-125 (200), с веревкой,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турбинный,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веерный,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 РТ-70, РТ-80 (150;200),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4-ходовое,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рукавный ВС-125 с заглушками,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переходная (150х150),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(50х38),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(70x50),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(80x50),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(80x70),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рукавный,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рукавная,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Рукавный зажим,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Рукавное колено,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торцевой для открывания гидрантов,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соединения всасывающих рукавов,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соединения напорных рукавов,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для открывания крышек гидрантов,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комбинированный универсальный с регулируемым расходом воды d-50,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комбинированный d-70,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воздушно-пенный,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стационарный,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переносной,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Ствол-пробойник,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для подачи порошка,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турбинный,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Ствол-лом для углекислотного тушения,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пожарных стволов (переносное)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комбинированного тушения пожаров с перекрывным устройством (далее –УКТП), производительностью по раствору пенообразователя не менее 2 л/с,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УКТП, производительностью по раствору пенообразователя не менее 5-6 л/с или генератор пены средней кратности (далее – ГПС),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УКТП, производительностью по раствору пенообразователя не менее 30 л/с, шт.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Гребенка для УКТП (ГПС),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пеносместитель,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для подачи температурно-активированной воды,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380В (240кВт),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фен 220В, не менее 1,6 кВт,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 водяной,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газового тушения,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углекислоты емкостью 40 литров,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кислорода емкостью 40 литров,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ацетилена емкостью 40 литров или пропановый,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резиновый, бронированный, ВД, для углекислотной установки,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кислородный для автогенной установки длиной 50 м,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ацетиленовый для автогенной установки длиной 50 м,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автогенной резки стали,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Переходная гайка для заводской зарядки углекислотных баллонов,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насос с электро вакуумной системой,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(ОП, ОУ)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устройство пожаротушения с высокоскоростной подачей огнетушащего вещества (ранцевая система):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импульсная или газодинамическая система, компл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модуль пожаротушения, тонкораспыленная струя воды, компл</w:t>
            </w:r>
          </w:p>
          <w:bookmarkEnd w:id="135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осветительная с 2 прожекторами, не менее 1 кВт,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 автономный,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погружной,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 автономный,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трехколенная,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инструмент,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комбиинструмент,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гидравлическая насосная станция,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-кусачки,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-гидравлический шланг,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-разжим,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гидравлический домкрат,</w:t>
            </w:r>
          </w:p>
          <w:bookmarkEnd w:id="136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арматуры,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диэлектрической рукояткой,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устройство,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спасательная, длиной 30 м в чехле,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спасательная, длиной 50 м в чехле,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направляющим тросом (светящися) и сцепка звена газодымозащитной службы,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пожарных от повышенных тепловых воздействий,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химической защиты,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спасательное (изотермическое),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огнезащитное (кошма),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групповой,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металлический длиной 2,5 метра,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легкий,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тяжелый,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универсальный,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кузнечная весом 5 кг,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пожарный легкий,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(бензопила) - ножовка по дереву в деревянном футляре,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автомобиля (комплектуются с учетом описи завода-изготовителя), компл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Буксирный трос,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аварийной остановки,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Колодка противооткатная, шт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 оградительный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немеханизированный инструмент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 устройство порошкогового тушения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Водно-сливное устройство, не менее 5м3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5157"/>
        <w:gridCol w:w="488"/>
        <w:gridCol w:w="571"/>
        <w:gridCol w:w="447"/>
        <w:gridCol w:w="447"/>
        <w:gridCol w:w="447"/>
        <w:gridCol w:w="447"/>
        <w:gridCol w:w="448"/>
        <w:gridCol w:w="695"/>
        <w:gridCol w:w="695"/>
        <w:gridCol w:w="695"/>
        <w:gridCol w:w="696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 в специальных и вспомогательных пожарных автомобилях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связи и освещения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Автоколенчатый подъемник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газодымозащитной службы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штабной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дымоудаления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Многоцелевой пожарно-спасательный автомобиль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авторемонтная мастерская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пожарно-техническая лаборатория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 пожарный переносной,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Пенообразующая приставка к дымососу,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мягкий длиной 10 м для дымососа,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жесткий для дымососа,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 125 мм,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Напорно-всасывающий 75 мм,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51 мм,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66 мм,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м, диаметром 77 мм,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осветительная с 2 прожекторами 1,5 кВт,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выносная с 2 прожекторами не менее 1 кВт,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разветвительная для распределения тока к инструменту на три направления,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Электрокабель магистральный длиной 100 м на катушке,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Электрокабель рабочий длиной 30 м на переносной катушке,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УКТП, производительностью по пене не менее 30 л/с,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Гребенка для УКТП, не менее 30 л/с,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ручной комбинированный универсальный с регулируемым расходом воды,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универсальный,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 для лафетного ствола,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рукавная,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диэлектрической рукояткой для резки проводов,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диэлектрические, пар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водозащитная 4х4 м,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водозащитная 2х2 м,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(ОП, ОУ), шт.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для электрокабеля,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тросов и чалок,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с ручкой,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(комплектуются с учетом описи завода-изготовителя)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для ремонта автомобилей,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ручной гидравлический,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с мотоприводом с комплектом строп 4-6 м с тяговым усилием 2 тс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ручная,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Дрель, перфоратор ручной,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мотоприводом,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челюстные,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пневмодомкрат,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отрезная дисковая с двумя запасными дисками,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цепная (консольная) с двумя запасными цепями,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Автогенорезательная установка,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 с кабелями,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перекатки грузов,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Клинья,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Колодка противооткатная,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столярная,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 автономный,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универсального гидравлического аварийно-спасательного инструмента (гидравлическая насосная станция, резак, ножницы комбиинструмент, домкрат с опрой, катушка двойная)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 ВПС-30,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 ВПС-50,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устройство,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спасательное полотно (3,5х3,5),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Пневматическое прыжковое спасательное устройство,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пояс и монтерские когти,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складные,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направляющим тросом и сцепка звена газодымозащитной службы,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Тестор для проверки дыхательных аппаратов,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пожарных от повышенных тепловых воздействий,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химической защиты,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спасательное (изотермическое),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Заземляющее устройство,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производительностью не менее 600 л/мин,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групповой,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резиновые, пар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огнезащитное (кошма),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штурмавая,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пожарный тяжелый,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пожарный легкий,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пожарный универсальный,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пожарный цельнометаллический,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транспортная,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аварийной остановки,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первой медицинской помощи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для отвода выхлопных газов длиной 4 м,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буксировочный или жесткая сцепка,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штабной стол (стол-1 шт, складные стулья-3 шт, ограждение со стойками, флагшток),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Электромегафон, шт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Звукоусилительная установка,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оборудование для диагностики и ремонта автомобиля,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Приборный комплекс для определения степени термического поражения холоднодеформированных стальных изделий,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Приборный комплекс для определения степени термического поражения изделий из бетона и железобетона,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степени термического поражения горячедеформированных стальных изделий,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температуры и длительности горения изделий из древесины и древесно-стружечных плит, определение степени термического поражения полимерных материалов,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термометр для определения остаточных температурных зон на массивных конструкциях и изделиях, выполненных из неорганических строительных материалов,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комплект инструментов и оборудования для обеспечения пробоподготовки, пробоотбора и упаковки с места пожара вещественных доказательств различной природы,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переносной прибор для оценки качества огнезащитной обработки деревянных конструкций и материалов,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Электропечь для просушивания проб угля (подготовка к исследованию),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штанга для проведения ультразвукового исследования изделий из бетона и железобетона, компл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вставка с манометром класса точности не ниже 1,0-2,5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ценой деления 1 ºС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 по ГОСТ 166 с ценой деления не менее 0,1 мм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рулетка по ГОСТ 7502 с ценой деления 1 мм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 металлическая по ГОСТ 427, с ценой деления 1 мм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емкость для приема воды при испытании пожарного гидранта на водоотдачу, объемом не менее 0,5 м³.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(металлический поддон), размером 0,5 м × 0,5 м и высотой бортов не менее 0,2 м для пены низкой кратности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(металлический поддон), размером 0,5 м × 0,5 м и высотой бортов не менее 0,4 м для пены средней кратности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по ГОСТ 18140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по ГОСТ 13837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Секундомер, с погрешностью измерения не более 10 с. в течение 1 ч.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пуска установки пожаротушения (электрические предохранители или лампы, и т.д.)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 пределом измерений не более 150 кг и погрешностью измерений 0,05 кг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имитирующие изменение физических параметров окружающей среды, вызванные пожаром (комплект: тестовый фонарь, оптический аттенюатор, баллончик с аэрозолем, фен)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Фотоприемное устройство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Толщиномер с классом точности не ниже 0,1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по ГОСТ 6376, с классом точности не ниже 1,0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манометр по ГОСТ 18140, с классом точности не ниже 1,0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переносной прибор "ПМП-1"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воздуха, с погрешностью измерения не более 2 %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спиртовая лабораторная по ГОСТ 23932-79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по ГОСТ 21241-77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по ГОСТ 7328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типа "Реотест-2"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испытания</w:t>
            </w: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приложению: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пожарных автомобилей не указанных в настоящих нормах осуществляется с учетом описи завода-изготовителя.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службы пожарно-технического вооружения, оборудования и инвентаря определяется заводом-изготовителем в соответствии с технической документацией, списание осуществляется по итогам протокола испытания, комиссией назначаемой приказом начальника государственного учреждения "Служба пожаротушения и аварийно-спасательных работ" Департаментов по чрезвычайным ситуациям областей, городов республиканского значения и столицы.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 – автоцистерна;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– аварийно-спасательный автомобиль;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– Азотная газификационная установка;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ГДЗС – газодымозащитная служба;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Разветвление трехходовое;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ЦОУСС– центр оперативного управления силами и средствами;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ДСПТ – дежурная служба пожаротушения;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специализированный отряд;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СПЧ – специализированая пожарная часть;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 – пожарная часть;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ПП–пожарный пост;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– техническое обслуживание;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БЭМП – бригада экстренной медицинской помощи;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ТМСП – Трассовые медико-спасательные пункты.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