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d6b6" w14:textId="7eed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сентября 2021 года № 459. Утратил силу приказом и.о. Министра по чрезвычайным ситуациям Республики Казахстан от 24 сентября 2021 года № 469.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24.09.2021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4), 5), 6), 7), 8), 9), 10), 11), 12), 13), 14), 15), 16), 17), 18), 19), 20), 21), 22), 23)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Устав государственного учреждения Казселезащита Министерства по чрезвычайным ситуациям Республики Казахстан (город Алматы),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Устав государственного учреждения Республиканский оперативно-спасательный отряд (город Алматы)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Устав республиканского государственного учреждения "Воинская часть 28237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Устав республиканского государственного учреждения "Воинская часть 68303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Устав республиканского государственного учреждения "Воинская часть 52859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Устав государственного учреждения Служба пожаротушения и аварийно-спасательных работ Департамента по чрезвычайным ситуациям Акмолинской области (город Кокшетау)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Устав государственного учреждения Служба пожаротушения и аварийно-спасательных работ Департамента по чрезвычайным ситуациям Актюбинской области (город Актобе)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Устав государственного учреждения Служба пожаротушения и аварийно-спасательных работ Департамента по чрезвычайным ситуациям Алматинской области (город Талдыкорган)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Устав государственного учреждения Служба пожаротушения и аварийно-спасательных работ Департамента по чрезвычайным ситуациям Атырауской области (город Атырау)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Устав государственного учреждения Служба пожаротушения и аварийно-спасательных работ Департамента по чрезвычайным ситуациям Западно-Казахстанской области (город Уральск)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Устав государственного учреждения Служба пожаротушения и аварийно-спасательных работ Департамента по чрезвычайным ситуациям Жамбылской области (город Тараз)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Устав государственного учреждения Служба пожаротушения и аварийно-спасательных работ Департамента по чрезвычайным ситуациям Карагандинской области (город Караганда)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Устав государственного учреждения Служба пожаротушения и аварийно-спасательных работ Департамента по чрезвычайным ситуациям Костанайской области (город Костанай)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Устав государственного учреждения Служба пожаротушения и аварийно-спасательных работ Департамента по чрезвычайным ситуациям Кызылординской области (город Кызылорда)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Устав государственного учреждения Служба пожаротушения и аварийно-спасательных работ Департамента по чрезвычайным ситуациям Мангистауской области (город Актау)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Устав государственного учреждения Служба пожаротушения и аварийно-спасательных работ Департамента по чрезвычайным ситуациям Павлодарской области (город Павлодар)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Устав государственного учреждения Служба пожаротушения и аварийно-спасательных работ Департамента по чрезвычайным ситуациям Северо-Казахстанской области (город Петропавловск)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Устав государственного учреждения Служба пожаротушения и аварийно-спасательных работ Департамента по чрезвычайным ситуациям Туркестанской области (город Туркестан)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20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Устав государственного учреждения Служба пожаротушения и аварийно-спасательных работ Департамента по чрезвычайным ситуациям Восточно-Казахстанской области (город Усть-Каменогорск)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Устав государственного учреждения Служба пожаротушения и аварийно-спасательных работ Департамента по чрезвычайным ситуациям города Нур-Султана (город Нур-Султан)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Устав государственного учреждения Служба пожаротушения и аварийно-спасательных работ Департамента по чрезвычайным ситуациям города Алматы (город Алматы)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Устав государственного учреждения Служба пожаротушения и аварийно-спасательных работ Департамента по чрезвычайным ситуациям города Шымкент (город Шымкент)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6 вносится изменение на казахском языке, текст на русском языке не меняется;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Казселезащита Министерства по чрезвычайным ситуациям Республики Казахстан (город Алматы)";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Казселезащита Министерства по чрезвычайным ситуациям Республики Казахстан (город Алматы) (далее – государственное учреждение) является некоммерческой организацией, обладающей статусом юридического лица, созданное в организационно-правовой форме учреждения для осуществления функций по предупреждению селей, снежных лавин, оползней и ликвидации их последствий, оценки степени селевой опасности, обеспечения функционирования соответствующих служб наблюдения и оповещения.";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Наименование государственного учреждения: государственное учреждение Казселезащита Министерства по чрезвычайным ситуациям Республики Казахстан (город Алматы).";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обеспечивает соблюдение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3) пункта 34 вносится изменение на казахском языке, текст на русском языке не меняется;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Республиканский оперативно-спасательный отряд (город Алматы) Министерства по чрезвычайным ситуациям Республики Казахстан";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Республиканский оперативно-спасательный отряд (город Алматы) Министерства по чрезвычайным ситуациям Республики Казахстан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Учреждения: государственное учреждение Республиканский оперативно-спасательный отряд (город Алматы) Министерства по чрезвычайным ситуациям Республики Казахстан.";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"Воинская часть 28237 Министерства по чрезвычайным ситуациям Республики Казахстан"";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Государственное учреждение в своей деятельности руководствуется Конституцией Республики Казахстан, действующим законодательством Республики Казахстан, нормативными правовыми актами Президента и Правительства Республики Казахстан, приказами Министра по чрезвычайным ситуациям и Председателя Комитета по гражданской обороне и воинским частям Министерства по чрезвычайным ситуациям, а также настоящим Уставом.";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утверждает устав государственного учреждения, вносит в него изменения и дополнения;";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Командир части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осуществлять иные функции, возложенные на него законодательством Республики Казахстан, уполномоченным органом и настоящим Уставом.";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"Воинская часть 68303 Министерства по чрезвычайным ситуациям Республики Казахстан"";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Государственное учреждение в своей деятельности руководствуется Конституцией Республики Казахстан, действующим законодательством Республики Казахстан, нормативными правовыми актами Президента и Правительства Республики Казахстан, приказами Министра по чрезвычайным ситуациям и Председателя Комитета по гражданской обороне и воинским частям Министерства по чрезвычайным ситуациям, а также настоящим Уставом.";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19 изложить в следующей редакции: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утверждает устав государственного учреждения, вносит в него изменения и дополнения;";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Командир части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осуществлять иные функции, возложенные на него законодательством Республики Казахстан, уполномоченным органом и настоящим Уставом.";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"Воинская часть 52859 Министерства по чрезвычайным ситуациям Республики Казахстан"";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Государственное учреждение в своей деятельности руководствуется Конституцией Республики Казахстан, действующим законодательством Республики Казахстан, нормативными правовыми актами Президента и Правительства Республики Казахстан, приказами Министра по чрезвычайным ситуациям и Председателя Комитета по гражданской обороне и воинским частям Министерства по чрезвычайным ситуациям, а также настоящим Уставом.";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утверждает устав государственного учреждения, вносит в него изменения и дополнения;";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Командир части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осуществлять иные функции, возложенные на него законодательством Республики Казахстан, уполномоченным органом и настоящим Уставом.";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Акмолинской области (город Кокшетау) Министерства по чрезвычайным ситуациям Республики Казахстан";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Акмолинской области (город Кокшетау)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Акмолинской области (город Кокшетау) Министерства по чрезвычайным ситуациям Республики Казахстан.";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Актюбинской области (город Актобе) Министерства по чрезвычайным ситуациям Республики Казахстан";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Актюбинской области (город Актобе)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Актюбинской области (город Актобе) Министерства по чрезвычайным ситуациям Республики Казахстан.";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Алматинской области (город Талдыкорган) Министерства по чрезвычайным ситуациям Республики Казахстан";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Алматинской области (город Талдыкорган)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Алматинской области (город Талдыкорган) Министерства по чрезвычайным ситуациям Республики Казахстан.";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Атырауской области (город Атырау) Министерства по чрезвычайным ситуациям Республики Казахстан";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Атырауской области (город Атырау)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Атырауской области (город Атырау) Министерства по чрезвычайным ситуациям Республики Казахстан.";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Западно-Казахстанской области (город Уральск) Министерства по чрезвычайным ситуациям Республики Казахстан";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Западно-Казахстанской области (город Уральск)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Западно-Казахстанской области (город Уральск) Министерства по чрезвычайным ситуациям Республики Казахстан.";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Жамбылской области (город Тараз) Министерства по чрезвычайным ситуациям Республики Казахстан";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Жамбылской области (город Тараз)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Жамбылской области (город Тараз) Министерства по чрезвычайным ситуациям Республики Казахстан.";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Карагандинской области (город Караганда) Министерства по чрезвычайным ситуациям Республики Казахстан";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Карагандинской области (город Караганда)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Карагандинской области (город Караганда) Министерства по чрезвычайным ситуациям Республики Казахстан.";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06"/>
    <w:bookmarkStart w:name="z1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8"/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Костанайской области (город Костанай) Министерства по чрезвычайным ситуациям Республики Казахстан";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Костанайской области (город Костанай)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Костанайской области (город Костанай) Министерства по чрезвычайным ситуациям Республики Казахстан.";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12"/>
    <w:bookmarkStart w:name="z1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4"/>
    <w:bookmarkStart w:name="z1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Кызылординской области (город Кызылорда) Министерства по чрезвычайным ситуациям Республики Казахстан";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Кызылординской области (город Кызылорда)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Кызылординской области (город Кызылорда) Министерства по чрезвычайным ситуациям Республики Казахстан.";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Мангистауской области (город Актау) Министерства по чрезвычайным ситуациям Республики Казахстан";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Мангистауской области (город Актау)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Мангистауской области (город Актау) Министерства по чрезвычайным ситуациям Республики Казахстан.";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Павлодарской области (город Павлодар) Министерства по чрезвычайным ситуациям Республики Казахстан";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Павлодарской области (город Павлодар)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Павлодарской области (город Павлодар) Министерства по чрезвычайным ситуациям Республики Казахстан.";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30"/>
    <w:bookmarkStart w:name="z1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2"/>
    <w:bookmarkStart w:name="z1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Северо-Казахстанской области (город Петропавловск) Министерства по чрезвычайным ситуациям Республики Казахстан";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Северо-Казахстанской области (город Петропавловск)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Северо-Казахстанской области (город Петропавловск) Министерства по чрезвычайным ситуациям Республики Казахстан.";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Туркестанской области (город Туркестан) Министерства по чрезвычайным ситуациям Республики Казахстан";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Туркестанской области (город Туркестан)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Туркестанской области (город Туркестан) Министерства по чрезвычайным ситуациям Республики Казахстан.";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42"/>
    <w:bookmarkStart w:name="z2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2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4"/>
    <w:bookmarkStart w:name="z2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Восточно-Казахстанской области (город Усть-Каменогорск) Министерства по чрезвычайным ситуациям Республики Казахстан";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Восточно-Казахстанской области (город Усть-Каменогорск)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Восточно-Казахстанской области (город Усть-Каменогорск) Министерства по чрезвычайным ситуациям Республики Казахстан.";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48"/>
    <w:bookmarkStart w:name="z2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0"/>
    <w:bookmarkStart w:name="z2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города Нур-Султана (город Нур-Султан) Министерства по чрезвычайным ситуациям Республики Казахстан";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города Нур-Султана (город Нур-Султан)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города Нур-Султана (город Нур-Султан) Министерства по чрезвычайным ситуациям Республики Казахстан.";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54"/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2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6"/>
    <w:bookmarkStart w:name="z2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города Алматы (город Алматы) Министерства по чрезвычайным ситуациям Республики Казахстан";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города Алматы (город Алматы)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города Алматы (город Алматы) Министерства по чрезвычайным ситуациям Республики Казахстан.";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3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60"/>
    <w:bookmarkStart w:name="z2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2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2"/>
    <w:bookmarkStart w:name="z23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государственного учреждения Служба пожаротушения и аварийно-спасательных работ Департамента по чрезвычайным ситуациям города Шымкент (город Шымкент) Министерства по чрезвычайным ситуациям Республики Казахстан";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Служба пожаротушения и аварийно-спасательных работ Департамента по чрезвычайным ситуациям города Шымкент (город Шымкент) Министерства по чрезвычайным ситуациям Республики Казахстан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государственное учреждение Служба пожаротушения и аварийно-спасательных работ Департамента по чрезвычайным ситуациям города Шымкент (город Шымкент) Министерства по чрезвычайным ситуациям Республики Казахстан.";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4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компетенции.".</w:t>
      </w:r>
    </w:p>
    <w:bookmarkEnd w:id="166"/>
    <w:bookmarkStart w:name="z2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противопожарной службы и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обеспечить в недельный срок со дня подписания настоящего приказа направление Службами пожаротушения и аварийно-спасательных работ извещения в территориальные органы юстиции о внесенных изменениях и дополнениях в учредительные документы Служб пожаротушения и аварийно-спасательных работ.</w:t>
      </w:r>
    </w:p>
    <w:bookmarkEnd w:id="167"/>
    <w:bookmarkStart w:name="z24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Комитета по гражданской обороне и воинским частям Министерства по чрезвычайным ситуациям Республики Казахстан обеспечить в недельный срок со дня подписания настоящего приказа направление воинскими частями гражданской обороны извещения в территориальные органы юстиции о внесенных изменениях и дополнениях в учредительные документы воинских частей гражданской обороны.</w:t>
      </w:r>
    </w:p>
    <w:bookmarkEnd w:id="168"/>
    <w:bookmarkStart w:name="z24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Начальникам департаментов предупреждения чрезвычайных ситуаций, ликвидации чрезвычайных ситуаций, управления медико-психологической службы Министерства по чрезвычайным ситуациям Республики Казахстан обеспечить в недельный срок со дня подписания настоящего приказа направление курируемыми государственными учреждениями извещения в территориальные органы юстиции о внесенных изменениях и дополнениях в учредительные документы курируемых государственных учреждений.</w:t>
      </w:r>
    </w:p>
    <w:bookmarkEnd w:id="169"/>
    <w:bookmarkStart w:name="z24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170"/>
    <w:bookmarkStart w:name="z24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71"/>
    <w:bookmarkStart w:name="z24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72"/>
    <w:bookmarkStart w:name="z24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73"/>
    <w:bookmarkStart w:name="z24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со дня его подписания.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генерал-майор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