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8a3c" w14:textId="36e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12 октября 2021 года № 506. Отменен приказом Министра по чрезвычайным ситуациям РК от 10.04.2025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по чрезвычайным ситуациям РК от 10.04.2025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информатизации, цифровизации и связи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чрезвычайным ситуациям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№506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изменениями, внесенными приказом Министра по чрезвычайным ситуациям РК от 26.07.2023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 (лет)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Проводные средства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телефонная станция (далее - АТС)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осуществления внутренней и внешней телефонной связи между абонентами.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(далее - МЧС), Комитет противопожарной службы (далее - КПС), Комитет по гражданской обороне и воинским частям (далее - КГОиВЧ), Комитет по государственным материальным резервам (далее - КГМР), Комитет промышленной безопасности (далее - КПБ), Департаменты по чрезвычайным ситуациям областей, городов республиканского значения и столицы (далее - ДЧС), Департаменты Комитета промышленной безопасности областей, городов республиканского значения и столицы (далее – ДКПБ),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цифровой телефонный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для цифровых телефонных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МЧС (Министру, заместителям министра, руководителю аппарата) советникам и помощникам руководства МЧС, Председателям и заместителям председателей комитетов, начальниками и заместителям начальников департаментов, самостоятельных управлений МЧС, начальникам и заместителям управлений в составе комитетов и департаментов МЧС, начальникам и заместителям начальников ДЧС, ДКПБ, начальникам городских, районных управлений и отделов по чрезвычайным ситуациям ДЧС.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Центра управления в кризисных ситуациях МЧС (далее - ЦУКС), Управлений в кризисных ситуациях ДЧС (далее - УКС)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 АТС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ДКПБ, городских, районных управлений и отделов по чрезвычайным ситуациям ДЧС , где отсутствует возможность подключения Системного цифрового телефонного аппарата (пункт 2 настоящих норм)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операторское место, контрольно-пропускной пункт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каналообразования телефонной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осуществления внутренней и внешней телефонной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сопряжения каналов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сопряжения каналов связи с оконечным оборудованием. Определяется схемой организации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Факсимильный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осуществления факсимильной связи между абонентами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звукозаписывающее многоканальное с функцией определения номера абонента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одновременной записи звуковых данных, всех входящих и исходящих каналов включая радио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ЦУКС МЧС, УКС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бесперебойного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электропитания при кратковременном отключении основного источника электропитания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электронно-вычислительное, телекоммуникационное оборудование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аварийного питания аппаратуры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электропитания при длительном отключении основного источника электропитания.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для контроля аппаратуры и линий связи (в комплекте)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состояния параметров работы сетей, для контроля их состояния, при создании новых соединений, устранения неполадок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организации видеоконтроля на охраняемой территории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 МЧС,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управления доступом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управления доступом на заданную территорию, в здание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 МЧС,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организации совещаний, презентаций в режиме реального времени. Количество определяется схемой организации видеоконференции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организации совещаний, презентаций в режиме реального времени. Количество определяется схемой организации видеоконференции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зал заседаний, кризисный центр МЧС, КПБ, КГМР, КГОиВЧ, КПС,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 УКВ диапазона стационарная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радиосеть стационарного пункта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Ретранслятор УКВ диапазона радиосвязи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ДЧС.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схемой организации 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УКВ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УКВ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радиосвязи на заданной территории, в соответствии утвержденной схемой организации связи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аттестованному сотруднику МЧС, КГОиВЧ,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групповое зарядные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одновременного заряда всего парка радиостанций. Количество определяется исходя из общего количества радиостанций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КГОиВЧ, КПС,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коротко-волновая (далее-КВ) стационарная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стационарный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КВ диапазона 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мобильный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КВ диапазона носимая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переговоров в КВ-радиосети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мобильную оперативную группу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программирования 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тип радиостанций, требующий программирования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канала передачи данных при ликвидации ЧС в условиях отсутствия или повреждения наземных и проводных каналов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ЦУКС МЧС, УКС ДЧС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спутниковой связи мобильный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взаимодействия вне зон покрытия телефонной, спутниковой,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Министру, заместителям министра, председателям КПС, КГОиВЧ и их заместителям, начальникам и заместителям начальников ДЧС, начальникам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состояния транспортного средства (местонахождение, контроль расхода топлива, технического состояния автомобиля)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Терминалы для системы определения местоположения подвижных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ориентирования на местности и следования к месту ЧС в условиях отсутствия сотовых сетей передачи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КПБ, КГМР, КГОиВЧ, КПС, ДЧС, ДКПБ,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передачи радиосигнала от стационарных средств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стационарный пункт связи МЧС,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автомобильная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передачи радиосигнала от автомобильных средств радиосвязи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GSM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оповещения личного состава по сигналам и снижению расходов на междугороднюю связь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ЦУКС МЧС, УКС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Техника звукоусиления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в условиях дорожного движения специальных звуковых сигналов при передвижении к месту проведения ликвидации ЧС. Требования к специальным звуковым и световым сигналам, порядок их применения в том числе, на транспортных средствах оперативных и специальных служб органов в сфере гражданской защиты регламентируется Государственным Стандартом от 01.07.2019 г. СТ РК 1863-2018 "Автомобили, автобусы и мотоциклы оперативных и специальных служб. Цветографические схемы, опознавательные знаки, надписи, специальные световые и звуковые сигналы. Общие требования"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 оперативного назначения МЧС, КПБ, КГМР, КГОиВЧ, КПС, ДЧС, ДКПБ, городских, районных управлений и отделов по чрезвычайным ситуациям ДЧС, на служебный автомобиль Министра и его заместителей, председателей КГОиВЧ, КПС, начальников ДЧС, начальников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и передачи речевой информации на месте проведения 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оперативную группу МЧС, ДЧС,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совещаний)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зал заседаний, кризисный центр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синхронного перевода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синхронного перевода речи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оповещения личного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сбора личного состава в случае чрезвычайных и других кризисных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видео онлайн трансляции с территориальными подразделениями при чрезвычайных ситуациях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КПС, КГОиВЧ, КПБ, КГМР, ЦУКС МЧС,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цифровых мультимедиа носителей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воспроизведения аудио-видео информации с цифовых носителей различных форматов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КГОиВЧ, КПС,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звуковых сигналов (при проведении совещаний)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звуковой усилитель в МЧС, КПБ, КГМР, КГОиВЧ, КПС, ДЧС, ДКПБ, городских, районных управлениях и отделах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Компьютерная и организационная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в повседневной деятельности для обработки информации в электронном виде и работе в государственных информационных системах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сотрудника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в комплекте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работу серверного программного обеспечения, предназначенного для проведения групповой политики безопасности при организации доступа к различным цифровым ресурсам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информационный сервис МЧС, КПБ, КГМР, КГОиВЧ, КПС,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на выезде (в командировке)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МЧС (Министру, заместителям министра, руководителю аппарата) советникам и помощникам руководства МЧС, председателям и заместителям председателей комитетов, начальниками и заместителям начальников департаментов, самостоятельных управлений МЧС, начальникам и заместителям управлений в составе комитетов и департаментов МЧС, начальникам и заместителям начальников ДЧС, ДКПБ, городские, начальникам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активным сетевым оборудованием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информатизации, цифровизации и связи МЧС, ДЧС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на выезде при проведении мероприятий по предупреждению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оперативного штаба МЧС, ДЧС, городских и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интерактивной информации на пути следования к месту ЧС (карта местности, расположение гидрантов и др.)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оперативное транспортное средство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 (маршрутизатор)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интеграцию объектовых сетей с ведомственной сетью МЧС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сегмент сети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преобразования бумажного документа в электронный в режиме автоподачи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документационного обеспечения, кадровой политики, штаба МЧС, КПБ, КГМР,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(МФУ)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(справки, документы и т.д.) на бумажный носитель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вывода информации (электронных документов) на бумажный носитель, путем предоставления сетевого управления для совместного использования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кабинет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документов, карт, схем большого формата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КПБ, КГМР, КГОиВЧ, КПС, ЦУКС, Департамент ликвидации чрезвычайных ситуаций МЧС, Управление гражданской обороны, Управление ликвидации чрезвычайных ситуаций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объединения оконечного оборудования в единую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сегмент сети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(локальная сеть, персональный компьютер в комплекте с источником бесперебойного питания до 20 рабочих мест, принтер)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учебного процесса, проведения тестирования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составления протоколов по административным правонарушениям и доступа к информационным системам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КПС, КГОиВЧ, КПБ,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термопринтер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печати протоколов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КПС, КГОиВЧ, КПБ, КГМР,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видеоданными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авторизированного съема данных с портативных видеорегистраторов инспекторского состава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КПС, КГОиВЧ, КПБ, ДЧС, ДКПБ, городские, районные управления и отделы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аудио-видео фиксации действий инспекторского состава и дознавателей при взаимодействии с населением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и дознавателей ДЧС, городских районных управлений и отделов по чрезвычайным ситуациям ДЧС, а также инспекторского состава КПС, КГОиВЧ, КПБ, ДКПБ.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 подписи с пером (стилус)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планшет подписи с пером (стилус), для создания цифрового аналога подписи в информационной системе "Единый реестр досудебных расследований" Генеральной прокуратуры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веб-камера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веб-камера, для видеофиксации процессуальных действий проводимых в рамках производства досудебного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считыватель отпечатков пальцев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контроля физического доступа, регистрации на ПК, управления идентификацией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процесса шифрования, защиты информации от несанкционированного доступа при еее передаче по каналам связи и при ее обработке и хранении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каждое рабочее место дознавателя КПС, ДЧС, городских, районных управлений и отделов по чрезвычайным ситуациям ДЧС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Программное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управление аппаратными средствами компьютера, организующий работу с файлами и выполнение прикладных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сервер,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базами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ведения базы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схемой организации (управления) базами данных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приложение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различными типами документов: текстами, электронными таблицами, базами данных и др.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программное обеспечение по каждому направлению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специализированных задач по каждому направлению деятельности Служб Министерства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Департаменты, самостоятельные управления МЧС, КПБ, КГМР, КГОиВЧ, КПС,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антивирусной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компьютерных вирусов, а также нежелательных (считающихся вредоносными) программ вообще и восстановления зараженных (модифицированных) такими программами файлов, а также для профилактики - предотвращения заражения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сервер, персональный компьютер, ноутбук, портативный персональный компьютер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 аудио и видеофиксации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аудио и видеозаписи проводимых в рамках производства досудебного расследования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 дознавателя КПС, ДЧС,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Средства вычислительной техники и технические средства защиты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 (Брэндмауер)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контроля доступа программ в сеть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ключи пользователей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входа в персональный компьютер и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с допуском к работе с секретной информацией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сетевого трафика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обнаружения в сети вредоносного и несанкционированного программного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КПБ, КГМР,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Сертифицированные средства вычислительной техники, выполненные в защищенном исполнении, в комплекте (монитор, процессор, мышь, клавиатура, принтер).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обработки секретной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место, выделенное для обработки секретной информации в режимных помещениях подразделений имеющих разрешение органов национальной безопасности на право работы с секретными документами МЧС, КПБ, КГМР, КГОиВЧ,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устройство, выполненное в защищенном исполнении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распечатки, сканирования и обработки секретной информации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режимное помещение имеющих разрешение органов национальной безопасности на право работы с секретными документами в подразделениях МЧС, КПБ, КГМР, КГОиВЧ,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сетевой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от считывания информации с технических средств по цепям электропитания и заземления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техники, предназначенное для обработки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шума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защиты секретной информации от утечки по техническим каналам за счет побочных электромагнитных излучений и наводок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режимное помещение имеющих разрешение органов национальной безопасности на право работы с секретными документами МЧС, КПБ, КГМР, КГОиВЧ,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Подавитель сотовых телефонов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подавления сотовых телефонов стандартов GSM, CDMA, AMPS, DAMPS, 3G и 4G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каждое режимное помещение имеющих разрешение органов национальной безопасности на право работы с секретными документами МЧС, КПБ, КГМР, КГОиВЧ, ДЧС, ДКПБ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фильтр цифровой (аналоговый)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защиты от несанкционированного прослушивания акустических сигналов в помещениях через цифровой или аналоговый телефонный аппарат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телефонный аппарат находящийся в режимном помещении имеющим разрешение органов национальной безопасности, на право работы с секретными документами МЧС, КПБ, КГМР, КГОиВЧ, ДЧС, ДКПБ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гарантированного удаления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гарантированного удаления секретной информации, гарантированного затирания свободного места на жестких дисках, usb накопителях, флеш-картах, а также гарантированного уничтожения временной информации накапливающейся при работе компьютера.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средство вычислительной техники предназначенное для обработки секретной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Уничтожитель бумаги (шредер)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уничтожение документов с конфиденциальными данными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структурное подразделение МЧС, КПБ, КГМР, КГОиВЧ, КПС, ДЧС, ДКПБ, городских, районных управлений и отделов по чрезвычайным ситуациям ДЧС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Телекоммуникационное оборудование для передачи и приема по техническим каналам файловых сообщений секретного характера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телекоммуникационного оборудования защищенного абонентского пункта системы передачи данных специального назначения в защищенном исполнении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защиты государственных секретов с применением государственных шифровальных средств при передаче и приеме по техническим каналам связи файловых сообщений и шифртелеграмм секретного, а в необходимых случаях и несекретного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комплекта на каждый защищенный абонентский пункт системы передачи данных специального назначения подразделений МЧС имеющих разрешение органов национальной безопасности на право его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Технические средства для подразделений по связи с общественностью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камкордер;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ветрозащита для микрофона;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для аккумуляторов;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дождевой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чехол;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петличный радио микрофон;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репортерский;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микрофонный (5 м.);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оперативных съемок с места происшествия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организации презентаций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презентаций и предоставления учебного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оперативных съемок с места происшествия и ликвидации ЧС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ДЧС, городские, районные управления и отделы по чрезвычайным ситуациям ДЧС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