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f5f2" w14:textId="7def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на территории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22 апреля 2021 года № 24/3.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Павлодарский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Павлодарского областного маслихата от 08.08.2022 </w:t>
      </w:r>
      <w:r>
        <w:rPr>
          <w:rFonts w:ascii="Times New Roman"/>
          <w:b w:val="false"/>
          <w:i w:val="false"/>
          <w:color w:val="000000"/>
          <w:sz w:val="28"/>
        </w:rPr>
        <w:t>№ 180/14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на территории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 24/3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выпаса сельскохозяйственных животных на территории Павлодарской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 "Об утверждении Типовых правил выпаса сельскохозяйственных животных" (далее – Типовые правила) и определяют порядок выпаса сельскохозяйственных животных на территории Павлодарской области.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животных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 временами года и (или) периодичностью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отгонные пастбища – пастбища, которые используются для ведения отгонного животноводства на отдаленных от населенных пунктов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изменением, внесенным решением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выпаса сельскохозяйственных животных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Правилами идентификации сельскохозяйственных животных,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Республики Казахстан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99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кодексу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Правилами сенокошения и пастьбы скота на участках государственного лесного фонда,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октября 2015 года № 18–02/909 (зарегистрирован в Реестре государственной регистрации нормативных правовых актов № 12259).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с изменениями, внесенными решением Павлодарского областного маслихата от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Павлодарской области приурочивается к периоду устойчивого перехода температуры воздуха выше +10 градусов по Цельсию.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246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областного маслихата от 11.09.2023 № </w:t>
      </w:r>
      <w:r>
        <w:rPr>
          <w:rFonts w:ascii="Times New Roman"/>
          <w:b w:val="false"/>
          <w:i w:val="false"/>
          <w:color w:val="000000"/>
          <w:sz w:val="28"/>
        </w:rPr>
        <w:t>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в Павлодарской области применяются системы сезонного и круглогодичного выпаса сельскохозяйственных животных на пастбищах.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круглогодичной системе выпаса сельскохозяйственные животные находятся на пастбищах круглый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на территории Павлодарской области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Пастбища, в том числе общественные пастбища, указанные в подпункте 2)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 о пастбищах),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49-2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резервирования пастбищ является План по управлению пастбищами и их использованию (далее – План).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План является нормативным правовым актом, утверждаемым местным представительным органом района, города областного значения на пять лет.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Исключен - решением Павлодарского областного маслихата Павлодарской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Выпас на пастбищах, указанных в части первой пункта 17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Поголовье сельскохозяйственных животных владельцев, не обеспеченных пастбищами в пределах поселка, села, сельского округа формируется по видам и половозрастным группам и направляется на отгонные пастбища согласно Плану.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- решением Павлодарского областного маслихата Павлодарской области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перегона при выпасе сельскохозяйственных животных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отбора сельскохозяйственных животных, подлежащих перегону, указаны в приложении 1 к Типовым правилам.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Нормы комплектования сельскохозяйственных животных в зависимости от вида, половозрастной группы и упитанности, подлежащих перегону указаны в приложении 2 к Типовым правилам.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нагрузки на одно лицо, осуществляющего выпас сельскохозяйственных животных, указаны в приложении 3 к Типовым правилам.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всем пути перегона сельскохозяйственных животных не допускается смешивание групп.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статьями 70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Скотопрогоны размещаются с расчетом обслуживания ими наибольшей площади и создания удобной и кратчайшей связи пастбищ с местами стоянки и водопоя сельскохозяйственных животных.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4-5 % всей обслуживаемой территории.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Радиус водопоя сельскохозяйственных животных на равнинной местности пастбищ составляет: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- 3,8 км.</w:t>
      </w:r>
    </w:p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выпаса сельскохозяйственных животных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Местные исполнительные органы районов, города областного значения обеспечивают: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 и представление ежегодного отчета об итогах его реализации местному представительному органу района, города областного значения.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Акимы поселка, села, сельского округа перед началом пастбищного периода: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мест для временного содержания безнадзорных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сбора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маршруты прогона сельскохозяйственных животных внутри населенного пункта до места сбора стада, участков выпаса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участки для выпаса сельскохозяйственных животных на пастбищах вокруг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маршруты перегона сельскохозяйственных животных необеспеченных пастбищами в пределах поселка, села, сельского округа на отгонные пастбища;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участки для выпаса сельскохозяйственных животных на отгонных пастбищах по видам и половозрастным группам.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с изменением, внесенным решением Павлодарского областного маслихата от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151/16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Владельцы сельскохозяйственных животных, либо уполномоченные ими лица организуют: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Нарушение настоящих Правил влечет ответственность, предусмотренную законодательством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