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9438" w14:textId="5849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Павлодарского областного маслихата от 27 сентября 2019 года № 381/34 "Об утверждении Правил погребения и организации дела по уходу за могилами в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23 декабря 2021 года № 115/10. Отменено решением Павлодарского областного маслихата от 7 июня 2024 года № 127/13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Павлодарского областного маслихата от 07.06.2024 </w:t>
      </w:r>
      <w:r>
        <w:rPr>
          <w:rFonts w:ascii="Times New Roman"/>
          <w:b w:val="false"/>
          <w:i w:val="false"/>
          <w:color w:val="ff0000"/>
          <w:sz w:val="28"/>
        </w:rPr>
        <w:t>№ 127/13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истечение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"Об утверждении Правил погребения и организации дела по уходу за могилами в Павлодарской области" от 27 сентября 2019 года № 381/34 (зарегистрировано в Реестре государственной регистрации нормативных правовых актов за № 6563)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погребения и организации дела по уходу за могилами в Павлодарской области, утвержденные указанным решением, изложить в новой редакции согласно приложению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381/34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погребения и организации дела по уходу за могилами в Павлодарской области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погребения и организации дела по уходу за могилами (далее – Правила) разработаны в соответствии с Законом Республики Казахстан "О местном государственном управлении и самоуправлении в Республике Казахстан", Типовые Правила погребения и организации дела по уходу за могилами, утвержденные приказом Министра национальной экономики Республики Казахстан от 31 мая 2019 года №48 (далее – Типовые правила).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Санитарными правилами "Санитарно-эпидемиологические требования к кладбищам и объектам похоронного назначения", утвержденными приказом Министра здравоохранения Республики Казахстан от 19 августа 2021 года № ҚР ДСМ-81 (зарегистрирован в Реестре государственной регистрации нормативных правовых актов за № 24066).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могила – место захоронения умершего или его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кладбище – территория, специально выделенная для захоронения умерших или их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 регистрации актов гражданского состояния (далее – регистрирующий орган) – местный исполнительный орган, осуществляющий государственную регистрацию актов гражданского состояния.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погребения и организации дела по уходу за могилами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погребения и организации дела по уходу за могилами в Павлодарской области (далее – Правила) разрабатываются акиматам Павлодарской области в соответствии с Типовыми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разработке Правил учитывались особенности территории населенных пунктов, их застройки, а также организации дела по уходу за могилами, сохранения объектов историко-культурного наследия, религиозного назначения и природного ландшафта.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Правил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порядок отведения места для захоронения;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захоронения умерших или их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проектирования и устройства могил;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организации благоустройства мест захоронения и их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учета и регистрации земельных участков, предназначенных под могилы;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заключения договора на содержание и обслуживание кладбищ и осуществления контроля за соблюдением его условий.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Местными исполнительными органами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Акиматами районов, городов областного значения организуется свод данных (сведений) учета и регистрацию земельных участков, предназначенных под могилы, а также осуществляется контроль за соблюдением условий договора об организации дела по погребению.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районов, городов областного значения, поселков, сел, сельских округов ведут учет и регистрацию земельных участков, предназначенных под могилы на основании журналов учета.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Акиматами районов, городов областного значения на официальном интернет-ресурсе местного исполнительного органа размещает актуальную информацию по занятым и свободным участкам кладбища.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Захоронение производится на территории кладбища после предъявления свидетельства о смерти администрации кладбища, выданного регистрирующим органом, осуществляющий регистрацию смерти и (или) медицинского свидетельства о смерти по форме № 045/у,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№ 21579).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Захоронение регистрируется в журнале учета, который ведется администрацией кладбища.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Журнал учета содержит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год, месяц, число погребения;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умершего;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о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индивидуальный идентификационный номер (при его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письменному заявлению близких родственников, а также супруга (супруги) в местный исполнительный орган при предоставлении документов, подтверждающие близкое родство с (ранее) умершим, погребение умершего или его останков рядом с ранее умершим близким родственником обеспечивается при наличии на указанном месте погребения свободного участка земли или могилы ранее умершего близкого родственника.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Захоронение найденных тел умерших или их останков, утопленников, скоропостижно умерших вне дома, находящихся в морге после судебно-медицинского исследования, при отсутствии родственников или лиц и учреждений, которые могут взять на себя организацию похорон, возлагается на местные исполнительные органы после регистрации факта смерти.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Захоронение безродных производится за счет бюджетных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Перезахоронение останков на действующих и закрытых кладбищах не допускается, кроме случаев: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преждевременной ликвидации кладбища или его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останков из отдельных могил для перезахоронения по Республике Казахстан или за ее пределами.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Проектирование и устройство могил: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участками могил составляет по длинным сторонам не менее 1 метра, а коротким – не менее 0,5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могилы устанавливается в зависимости от характера грунта и уровня подпочвенных вод и составляет не менее чем 1,5 метра от поверхности земли до крышки гроба (при наличии). Во всех случаях отметка для могилы составляет на 0,5 метра выше уровня грунтовых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умерших от особо опасных инфекций глубина могилы устанавливается на уровне 2-х метров, при этом на дно размещается хлорная известь слоем не менее 10 сантиметров;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могила имеет насыпь высотой 0,5 метра (далее – надмогильный холмик) от поверхности земли. Надмогильный холмик выступает за края могилы для защиты ее от атмосферных вод.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Благоустройство мест захоронения и их содержание: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участка, отведенного под захоронение,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устанавливать надмогильные памятники и сооружения из естественного камня или бетона, цветники и скамейки;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посадку цветов на могиле, зеленой изгороди из декоративного кустарника с последующей ее подстрижкой.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содержание могил в надлежащем порядке обеспечивается близким родственником.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размещение памятников и сооружений, устройство столиков, скамеек и сооружений за пределами участка захоронения.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(проезды, дорожки, клумбы, газоны, канализационная, электрическая и водопроводная сеть и сооружения) содержится местными исполнительными органами в надлежащем порядке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Заключение договора на содержание и обслуживание кладбищ между местным исполнительным органом города республиканского значения, столицы, районного (города областного значения) и администрацией кладбища осуществляется своевременно по итогам конкурса, проводимого в соответствии с законодательством о государственных закупках.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Администрация кладбищ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гражданам полной информации о порядке оказания ритуальных услуг, в том числе с размещением информации на стендах на территории кладбища;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подготовку могил для захоронения умерших или их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установленной нормы отвода каждого земельного участка для захоронения и правил подготовки могил;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в исправном состоянии зданий, инженерного оборудования, территории кладбища, ограждения,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 за организацией работ по содержанию кладбищ, включая систематическую уборку дорожек общего пользования и участков хозяйственного назначения, обслуживание сетей водоснабжения, уход за зеленными насаждениями на всей территории кладбища, текущий ремонт дорог и своевременный вывоз мусора;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гражданам напрокат инвентаря для ухода за местом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равного доступа всем субъектам ритуальных услуг.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