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05f8" w14:textId="6480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поселка Ленинский города Павлодара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81/11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поселка Ленинский города Павлодара на 2022 - 2023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поселка Ленинский на 2022 - 2023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Ленинский города Павлодара на 2022 - 2023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состояний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поселка Ленинский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поселка Ленинский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водоисточником (озҰрам,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поселка Ленинский,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 на территории поселка Ленинский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поселка Ленинский находится на левом берегу реки Иртыш. В пределах Прииртышской плосковолнистой равнины области Западно-Сибирской низменности. Рельеф богарной части представлен плоско волнистой аллювиальной равниной, расположенной в пределах в первой, второй и третьей надпойменных террас р. Иртыш.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Своеобразие гидрографического облика данной территории обусловлено рядом физико-географических факторов, из которых являются резко континентальный климат с малым количеством осадков и равнинный рельеф с наличием западин.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1,1-2,5 центнер/гектар. Средняя урожайность воздушно – сухой массы 3,8-5,8 ц/га.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поселка Ленинский расположены в западной части, на севере и юге граничит с территорией Алгабасского сельского округа; на востоке город Павлодар.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поселка Ленинский входит в III сухостепную зону с резко-континентальным климатом для которого свойственны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поселка Ленинский 7608,0 га, из них пастбищные земли – 4721,0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5438,0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651,7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1406,4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–50,0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834 голов крупного рогатого скота, 1127 голов мелкого рогатого скота, 294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Сформированные стада, отары, табуны сельскохозяйственных животных по видам распределились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стада крупного рогатого скота; 1 отара мелкого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табун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особенностью, относятся к природным пастбищам, и используются преимущественно для выпаса скота. Культурных и аридных пастбищ на территории села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поселка Ленинский.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поселка Ленинский действует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Ленинский 2 сервитута для прогона скота.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поселка Ленинский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 на 2022 - 2023 годы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поселка Ленинский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2022 - 2023 годы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поселка Ленинский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поселка Ленинский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поселка Ленинский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поселка Ленинский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годы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сезон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