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ec38e" w14:textId="c0ec3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поселка, сельского округа и некоторых сел города Павлодара на 2022 –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29 декабря 2021 года № 114/14.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8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поселка Ленинский на 2022 – 2024 годы согласно приложениям 1, 2 и 3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560 552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526 500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566 159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- 5 607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5 607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городского маслихата Павлодарской области от 13.12.2022 </w:t>
      </w:r>
      <w:r>
        <w:rPr>
          <w:rFonts w:ascii="Times New Roman"/>
          <w:b w:val="false"/>
          <w:i w:val="false"/>
          <w:color w:val="000000"/>
          <w:sz w:val="28"/>
        </w:rPr>
        <w:t>№ 189/25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Кенжекольского сельского округа на 2022 – 2024 годы согласно приложениям 4, 5 и 6 соответственно, в том числе на 2022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617 631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596 915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619 630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- 1 999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1 999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Павлодарского городского маслихата Павлодарской области от 13.12.2022 </w:t>
      </w:r>
      <w:r>
        <w:rPr>
          <w:rFonts w:ascii="Times New Roman"/>
          <w:b w:val="false"/>
          <w:i w:val="false"/>
          <w:color w:val="000000"/>
          <w:sz w:val="28"/>
        </w:rPr>
        <w:t>№ 189/25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села Павлодарское на 2022 – 2024 годы согласно приложениям 7, 8 и 9 соответственно, в том числе на 2022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269 767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24 022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3 473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–242 272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270 706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Павлодарского городского маслихата Павлодарской области от 13.12.2022 </w:t>
      </w:r>
      <w:r>
        <w:rPr>
          <w:rFonts w:ascii="Times New Roman"/>
          <w:b w:val="false"/>
          <w:i w:val="false"/>
          <w:color w:val="000000"/>
          <w:sz w:val="28"/>
        </w:rPr>
        <w:t>№ 189/25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села Жетекши на 2022 – 2024 годы согласно приложениям 10, 11 и 12 соответственно, в том числе на 2022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294 310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286 265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295 618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1 308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Павлодарского городского маслихата Павлодарской области от 13.12.2022 </w:t>
      </w:r>
      <w:r>
        <w:rPr>
          <w:rFonts w:ascii="Times New Roman"/>
          <w:b w:val="false"/>
          <w:i w:val="false"/>
          <w:color w:val="000000"/>
          <w:sz w:val="28"/>
        </w:rPr>
        <w:t>№ 189/25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села Мойылды на 2022 – 2024 годы согласно приложениям 13, 14 и 15 соответственно, в том числе на 2022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237 763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233 124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238 309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Павлодарского городского маслихата Павлодарской области от 13.12.2022 </w:t>
      </w:r>
      <w:r>
        <w:rPr>
          <w:rFonts w:ascii="Times New Roman"/>
          <w:b w:val="false"/>
          <w:i w:val="false"/>
          <w:color w:val="000000"/>
          <w:sz w:val="28"/>
        </w:rPr>
        <w:t>№ 189/25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поселка, сельского округа и некоторых сел города Павлодара на 2022 год объем субвенции, передаваемой из Павлодарского городского бюджета в общей сумме 564 409 тысяч тенге: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Ленинский –178 141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Кенжекольский сельский округ – 127 863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Павлодарское – 112 841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Жетекши – 99 478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Мойылды – 46 086 тысяч тенге.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специалистам в области социального обеспечения, культуры, спорта, являющимся гражданскими служащими и работающим в сельских населенных пунктах города Павлодара, а также указанным специалистам, работающим в государственных организациях, финансируемых из местного бюджета,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2022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114/14</w:t>
            </w:r>
          </w:p>
        </w:tc>
      </w:tr>
    </w:tbl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поселка Ленинский на 2022 год (с изменениями)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решений Павлодарского городского маслихата Павлодарской области от 13.12.2022 </w:t>
      </w:r>
      <w:r>
        <w:rPr>
          <w:rFonts w:ascii="Times New Roman"/>
          <w:b w:val="false"/>
          <w:i w:val="false"/>
          <w:color w:val="ff0000"/>
          <w:sz w:val="28"/>
        </w:rPr>
        <w:t>№ 189/25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114/14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Ленинский на 2023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177505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114/14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Ленинский на 2024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114/14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Кенжекольского сельского округа на 2022 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(с изменениями)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решений Павлодарского городского маслихата Павлодарской области от 13.12.2022 </w:t>
      </w:r>
      <w:r>
        <w:rPr>
          <w:rFonts w:ascii="Times New Roman"/>
          <w:b w:val="false"/>
          <w:i w:val="false"/>
          <w:color w:val="ff0000"/>
          <w:sz w:val="28"/>
        </w:rPr>
        <w:t>№ 189/25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продаже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114/14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Кенжекольского сельского округа на 2023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114/14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Кенжекольского сельского округа на 2024 год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114/14</w:t>
            </w:r>
          </w:p>
        </w:tc>
      </w:tr>
    </w:tbl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села Павлодарское на 2022 год (с изменениями)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решений Павлодарского городского маслихата Павлодарской области от 13.12.2022 </w:t>
      </w:r>
      <w:r>
        <w:rPr>
          <w:rFonts w:ascii="Times New Roman"/>
          <w:b w:val="false"/>
          <w:i w:val="false"/>
          <w:color w:val="ff0000"/>
          <w:sz w:val="28"/>
        </w:rPr>
        <w:t>№ 189/25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6067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продаже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242272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242272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114/14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Павлодарское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112121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112121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114/14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Павлодарское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114/14</w:t>
            </w:r>
          </w:p>
        </w:tc>
      </w:tr>
    </w:tbl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села Жетекши на 2022 год (с изменениями)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решений Павлодарского городского маслихата Павлодарской области от 13.12.2022 </w:t>
      </w:r>
      <w:r>
        <w:rPr>
          <w:rFonts w:ascii="Times New Roman"/>
          <w:b w:val="false"/>
          <w:i w:val="false"/>
          <w:color w:val="ff0000"/>
          <w:sz w:val="28"/>
        </w:rPr>
        <w:t>№ 189/25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294310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114/14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Жетекши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12044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114/14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Жетекши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114/14</w:t>
            </w:r>
          </w:p>
        </w:tc>
      </w:tr>
    </w:tbl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села Мойылды на 2022 год (с изменениями)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решений Павлодарского городского маслихата Павлодарской области от 13.12.2022 </w:t>
      </w:r>
      <w:r>
        <w:rPr>
          <w:rFonts w:ascii="Times New Roman"/>
          <w:b w:val="false"/>
          <w:i w:val="false"/>
          <w:color w:val="ff0000"/>
          <w:sz w:val="28"/>
        </w:rPr>
        <w:t>№ 189/25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233124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233124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физкультурно-оздоровительных и спортивных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114/14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Мойылды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114/14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Мойылды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