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c643" w14:textId="ae7c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Ленинский города Павлодара Павлодарской области от 29 ноября 2021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и (подпунктом 2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поселка Ленинский города Павлодара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общей площадью 0,0358 гектаров, сроком на 10 (десять) лет, для прокладки и эксплуатации кабельной канализации, расположенные в поселке Ленинский, города Павлодар, согласно приложению,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Ленинский Дюсембекову М.С.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Ленинский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Алшимбаева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в целях прокладки и эксплуатации кабельной канализации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Ленинский, улица Желтоқсан колодец № 7055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Ленинский, улица Ақжол- Надирова, от опоры № 7029-до опоры № 4713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Ленинский, улица Маметова, колодец № 727-опора № 4712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Ленинский, улица Сарыарка, от опоры № 4718- до опоры № 4719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