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cf97" w14:textId="b3cc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маслихата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23 декабря 2021 года № 108/14.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маслихата города Аксу".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Аксуского городского маслихата от 29 декабря 2018 года № 286/37 "Об утверждении Положения о государственном учреждении "Аппарат маслихата города Аксу";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Аксуского городского маслихата от 14 ноября 2019 года № 371/51 "О внесении дополнений в решение Аксуского городского маслихата от 29 декабря 2018 года № 286/37 "Об утверждении Положения о государственном учреждении "Аппарат маслихата города Аксу" отменить.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городского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108/14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маслихата города Аксу"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города Аксу" (далее - Аппарат маслихата) является государственным органом Республики Казахстан, обеспечивающим организационное, правовое, материально-техническое и иное обеспечение деятельность Аксуского городского маслихата, оказывающее помощь депутатам в осуществлении мх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русском и казахском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Аксуского городского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Аксуского городского маслихата Павлодарской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170/28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решением городского маслихата в соответствии с Законом Республики Казахстан "О местном государственном управлении и самоуправлении в Республике Казахстан" и другими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Аппарата маслихата: Республика Казахстан, Павлодарская область, 140100, город Аксу, улица Астана,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"Аппарат маслихата города Аксу"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городского маслихата на сессиях, через постоянные комиссии и иные органы и депутатов в порядке, установленном Законом Республики Казахстан "О местном государственном управлений и самоуправлений в Республике Казахстан" и другими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принятия на сессиях городского маслихата нормативных правовых актов, предусматривающих сокращение местных бюджетов доходов или увеличение местных бюджетных расходов и нормативных правовых актов, касающихся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материально-техническое обеспечение деятельности депутатов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организационного обеспечения деятельности Общественного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 рамках своих полномочий организационно-технических и других условий, необходимых для обеспечения доступа к информации о деятельности городского маслихата в соответствии с Законом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трансляции открытых заседаний городского маслихата в соответствии с Законом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направлений предложений на повышение квалификации депутатов городского маслихата, связанных с осуществлением депутатских полномочий и планирование расходов на повышение квалификации депутатов городского маслихата в соответствии с бюджетным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 и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нормативно-правовых актов, заключении научных экспертиз и экспертных советов, необходимые согласования по внесенным проектам решений городского маслихата и иную документацию по вопросам повестки дня сессий и заседаний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работников государственных органов и иных организаций для участия в подготовки вопросов, вносимых на рассмотрение городского маслихата и его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осуществлять контроль за исполнением принятых решений, а также требований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соблюдение регламента Аксуского городского маслихата 2)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прав и законных интересов граждан в пределах компетенции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подготовку и проведение сессии городского маслихата на основе Плана работы маслихата, утвержденного городским маслихатом, а также по вносимым вопросам постоянными комиссиями и иными органами маслихата, депутатскими группами и депутатами,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принятие на сессиях городского маслихата нормативных правовых актов, предусматривающие сокращение местных бюджетных доходов или увеличение местных бюджетных расходов и нормативных правовых актов, принятых в пределах компетенции городского маслихата и касающиеся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юридической экспертизы нормативных правовых актов и государственной регистрации в органах юстиции решений маслихата, имеющие общеобязательное значение, касающихся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постоянного правового мониторинга в отношении нормативных правовых актов устаревших, коррупциогенных и неэффективно реализуемых норм права, принятых и (или) разработчиками которых является городской маслихат либо относящихся к их компетенции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расходов на обеспечение деятельности городского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организационно-техническое обеспечение проведения сессий городского маслихата, онлайн-трансляцию сессии городского маслихата в соответствии с Законами Республики Казахстан "О местном государственном управлении и самоуправлении в Республике Казахстан" и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бесперебойного функционирования и своевременного актуализирования официального сайта городского маслихата в соответствии с Законом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размещение нормативных правовых актов принятых городским маслихатом в средствах массовой информации в соответствии с Законом Республики Казахстан "О средствах массовой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проектов нормативных правовых актов разработчиком которого является городской маслихат на интернет-портале открытых нормативных правовых актов в соответствии с Законом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работы городского маслихата и рассмотрение его на сессии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подготовку заседаний постоянных комиссий, публичных слушаний, "круглых столов", рабочие поездки и т.п., анализировать, обобщать и своевременно представлять членам постоянных комиссий материалы по существу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обеспечивать открытость и публичность работы депутатов постоянных комиссий через сайт городского маслихата, СМИ,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подготовку депутатских запросов в соответствии с Законом Республики Казахстан "О местном государственном управлении и самоуправлении в Республике Казахстан" по итогам высказанных избирателями на встречах и приемах просьб, предложений, проблемных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14) рассматривать обращения физических и юридических лиц по вопросам деятельности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Статус, полномочия первого руководителя государственного учреждения "Аппарат маслихата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"Аппарат маслихата города Аксу" осуществляется председателем Аксуского городского маслихата, который является первым руководителем и несет персональную ответственность за выполнение возложенных на государственное учреждение "Аппарат маслихата города Аксу" задач и осуществление им своих полномочий.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Аксуского городского маслихата Павлодарской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170/28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Аксуского городского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Аксуского городского маслихата Павлодарской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170/28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городского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городского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городского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городского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городской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городского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городского маслихата, инициирующих вопрос о выражении недоверия акиму в соответствии с пунктом 1 статьи 24 Закона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городской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городского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установленном законодательством порядке и в пределах своей компетенции поощряет и налагает дисциплинарные взыскания на работников аппарата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Аппарате маслихата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выполняет полномочия, предусмотренные Законом Республики Казахстан "О местном государственном управлении и самоуправлении в Республике Казахстан", регламентом и решением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решением Аксуского городского маслихата Павлодарской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170/28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Аксуского городского маслихата определяет полномочия руководителя аппарата городского маслихата в соответствии с Законом Республики Казахстан "О местном государственном управлении и самоуправлении в Республике Казахстан" и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решения Аксуского городского маслихата Павлодарской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170/28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маслихата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маслихата города Аксу"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маслихата города Аксу"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"Аппарат маслихата города Аксу"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маслихата города Аксу"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учреждения "Аппарат маслихата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"Аппарат маслихата города Аксу"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