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1f08" w14:textId="7301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города Аксу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декабря 2021 года № 111/15.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11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имени Мамаита Омарова на 2022-2024 годы согласно приложениям 1, 2 и 3 соответственно, в том числе на2022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362584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364421тысяч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Кызылжарского сельского округа на 2022 - 2024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–103594тысяч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Алгабасского сельского округа на 2022 - 2024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253726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243837тысяч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Евгеньевского сельского округа на 2022 - 2024 годы согласно приложениям 10, 11 и 12 соответственно, в том числе на2022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129080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161771тысяч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–32691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Достыкского сельского округа на 2022 - 2024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–208881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Калкаманского сельского округа на 2022 - 2024 годы согласно приложениям 16, 17 и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165966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236645тысяч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62867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бюджете сельских округов на 2022 год объем субвенций, передаваемых из бюджета города Аксу в сумме 436329 тысяч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56018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- 95340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- 61793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округ- 70003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- 63295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- 89880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сельских округов на 2022 год предусмотрены целевые трансферты из вышестоящих бюджетов в объеме717929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- 28254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5980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-15743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 – 6531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культурно-досуговой работы на местном уровне" - 12847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–8972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 – 2718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- 1200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- 22918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- 22918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- 14917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- 14917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- 100119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- 100119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- 64376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- 64376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014 "Организация водоснабжения населенных пунктов" - 174784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- 174784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- 21321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- 21321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032 "Капитальные расходы подведомственных государственных учреждений и организаций" - 12466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- 12466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045 "Капитальный и средний ремонт автомобильных дорог в городах районного значения, селах, поселках, сельских округах" - 4825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- 4825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- 259902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- 25157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 – 48517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 – 186228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7-1 - в соответствии с решением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сельских округов на 2022 год предусмотрены целевые трансферты из вышестоящих бюджетов в объеме 295431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5478 тысяч тенге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на ремонт отопительной системы объекта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25521 тысяч тенге на софинансирование мероприятия по проекту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12877 тысяч тенге на повышение заработной платы отдельных категорий гражданских служащих, работников организаций,содержащихся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35%;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1,23%;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229687 тысяч тенге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сельских округов на 2022 год предусмотрены целевые трансферты из вышестоящих бюджетов в объеме 465850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тысяч тенге на ремонт футбольного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26500 тысяч тенге – на щебенение улиц и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тысяч тенге – на капитальный ремонт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47478 тысяч тенге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26674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тысяч тенге – на изготовление ПСД “Капитальный ремонт мини футбольного поля”;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тысяч тенге – на оплату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тысяч тенге – на капитальный ремонт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тысяч тенге – на оформление земли в селе Береке, Достыкского сельского округа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тысяч тенге – на изготовление ПСД “Средний ремонт внутри поселковых дорог”;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2502 тысяч тенге – на изготовление ПСД “Капитальный ремонт уличного освещения”;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тысяч тенге – на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экспертизы дорог в сельских населенных пунктах по проектам реализуемых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на ремонт отопительной системы объекта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25521 тысяч тенге на софинансирование мероприятия по проекту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тысяч тенге на повышение заработной платы отдельных категорий гражданских служащих, работников организаций,содержащихся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35%;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1,23%;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229687 тысяч тенге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8-1 - в соответствии с решением Аксуского городского маслихата Павлодарской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151/22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имени Мамаита Омарова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Кызылжарского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Алгабасского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Евгеньевского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Достыкского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Калкаманского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Аксуского городского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201/30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111/15 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