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1db8" w14:textId="e771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23 декабря 2021 года № 86/13. Утратило силу решением Экибастузского городского маслихата Павлодарской области от 27 декабря 2022 года № 193/25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193/25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маслихата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Экибастузского городского маслихата от 15 октября 2020 года № 471/60 "О перерегистрации и утверждении положения государственного учреждения "Аппарат маслихата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города Экибастуза"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города Экибастуза" является государственным органом Республики Казахстан, осуществляющим организационное, правовое, материально-техническое и иное обеспечение Экибастузского городского маслихата,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города Экибастуза"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города Экибастуза"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маслихатагорода Экибастуза"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города Экибастуза" по вопросам своей компетенции в установленном законодательством порядке принимает решения, оформляемые распоряжением секретаря Экибастузскогогородского маслихатаи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города Экибастуза" утверждается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141200, Республика Казахстан, Павлодарская область, город Экибастуз, улица Машхур Жусупа,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органа–государственное учреждение "Аппарат маслихата города Экибастуза".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города Экибастуза".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города Экибастуза"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города Экибастуза".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деятельностигородскогомаслихата;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действующему законодательству решений, принимаемых городским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городским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депутатов городскогомаслихата;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информированности населения о деятельности городскогомаслихата;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реализации контрольных функций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усовершенствование информационных систем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повышения квалификации и переподготовки сотрудников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заключения научных экспертиз и экспертных советов, необходимые согласования по внесенным проектам решений городского маслихата и иную документацию по вопросам повестки дня сессий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к участию в проработке вопросов, относящихся к компетенции городского маслихата, создавать временные рабочие группы для выработки соответствующих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сроками и результатом исполнения обращений граждан, адресованных вгородской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регламентагородского маслихата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городскогомаслихата;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разработкой проектов нормативных правовых актов и иных проектов решений, вносимых на рассмотрение городского маслихата, осуществление мониторинга нормативных правовых актов, принятых городским маслихатом;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публикация нормативно-правовых актов, принимаемых городскиммаслихатом;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городскогомаслихата;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наполнение официального сайта аппарата городского маслихата необходимой информацией о деятельности городского маслихата и обеспечение функционирования его разделов.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маслихата города Экибастуза" осуществляется секретарем городского маслихата, который несет персональную ответственность за выполнение возложенных на государственное учреждение "Аппарат маслихата города Экибастуза"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городскогомаслихата является должностным лицом, работающим на постоянной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секретаря городского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городского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городского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городской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 (далее -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городской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отсутствии секретаря городского маслихата его полномочия временно осуществляются председателем одной из постоянных комиссий городского маслихата или депутатом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выполняет по решению маслихата иные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и в пределах своей компетенции поощряет и налагает дисциплинарные взыскания на работников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государственном учреждении "Аппарат маслихата города Экибастуза",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городского маслихата определяет полномочия руководителя аппарата маслихата города 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городавозглавляется секретарем городского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Взаимоотношение между администрацией государственного учреждения "Аппарат маслихата города Экибастуза" с трудовым коллективом определяется в соответствии с Трудовым Кодексом Республики Казахстан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"Аппарат маслихата города Экибастуза"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маслихатагорода Экибастуза"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"Аппарат маслихата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"Аппарат маслихата города Экибастуза",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маслихата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"Аппарат маслихата города Экибастуза"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