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706" w14:textId="6e5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30 декабря 2021 года № 89/13.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2022-2024 годы согласно приложениям 4, 5, 6 соответственно, в том числе на 2022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2022-2024 годы согласно приложениям 7, 8,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- 348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2022-2024 годы согласно приложениям 10, 11,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2022-2024 годы согласно приложениям 13, 14, 15 соответственно, в том числе на 2022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- 1 552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2022-2024 годы согласно приложениям 16, 17, 18 соответственно, в том числе на 2022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2022-2024 годы согласно приложениям 19, 20,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2022-2024 годы согласно приложениям 22, 23, 24 соответственно, в том числе на 2022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- 1 209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2022-2024 годы согласно приложениям 25, 26,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2022-2024 годы согласно приложениям 28, 29, 30 соответственно, в том числе на 2022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31 826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2022-2024 годы согласно приложениям 31, 32, 33 соответственно, в том числе на 2022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2022 год объемы субвенций, передаваемых из Экибастузского городского бюджета,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70 789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37 050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24 281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36 410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46 675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52 237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30 175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37 961 тысяча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округов, сел и поселков на 2022 год целевые трансферты, выделенные из вышестоящих бюджетов, согласно приложению 34.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поселка Солнечный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поселка Шидерты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Аккольского сельского округа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Байетского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Железнодорожного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Қояндинского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Сарыкамысского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Торт-Кудукского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Экибастузского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имени академика Алькея Маргулана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Шиқылдақ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Экибастузского городского маслихата Павлодарской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175/24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мусороконтейнерных площадок в поселке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стрит воркаут площадок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обелиска Славы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териттории от мусора и ТБО на территории сел Акколь, Зеленая роща, Жаксат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