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f3fe" w14:textId="a4bf3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29 декабря 2020 года № 343/73 "О бюджете сельских округов Актогайского района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26 ноября 2021 года № 56/12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бюджете сельских округов Актогайского района на 2021 - 2023 годы" от 29 декабря 2020 года № 343/73 (зарегистрированное в Реестре государственной регистрации нормативных правовых актов под № 7161)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Актогайского сельского округа на 2021 - 2023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320482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- 17708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- 302126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325676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-5194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- 5194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сельского округа Ақжол на 2021 - 2023 годы согласно приложениям 4, 5 и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130582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- 127924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131783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-1201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- 1201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Жалаулинского сельского округа на 2021 - 2023 годы согласно приложениям 7, 8 и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43074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- 2929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40145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- 43705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- 631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Жолболдинского сельского округа на 2021 - 2023 годы согласно приложениям 10, 11 и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42249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- 1080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- 41169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- 42661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- 412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Караобинского сельского округа на 2021 - 2023 годы согласно приложениям 13, 14 и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- 47124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- 43774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- 48646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- 1522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Кожамжарского сельского округа на 2021 - 2023 годы согласно приложениям 16, 17 и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43426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- 1879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41414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- 44167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- 741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Муткеновского сельского округа на 2021 - 2023 годы согласно приложениям 19, 20 и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52711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- 1949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50762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- 53181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- 470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19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4,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343/73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1124"/>
        <w:gridCol w:w="1527"/>
        <w:gridCol w:w="1527"/>
        <w:gridCol w:w="4265"/>
        <w:gridCol w:w="2729"/>
        <w:gridCol w:w="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325676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81504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81504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81504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132088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-5194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343/73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Ақжол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1124"/>
        <w:gridCol w:w="1527"/>
        <w:gridCol w:w="1527"/>
        <w:gridCol w:w="4267"/>
        <w:gridCol w:w="27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343/73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Жалаулинского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343/73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Жолболдинского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5"/>
        <w:gridCol w:w="1968"/>
        <w:gridCol w:w="1279"/>
        <w:gridCol w:w="3646"/>
        <w:gridCol w:w="4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343/73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Караобинского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1237"/>
        <w:gridCol w:w="1680"/>
        <w:gridCol w:w="1680"/>
        <w:gridCol w:w="3900"/>
        <w:gridCol w:w="2563"/>
        <w:gridCol w:w="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343/73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Кожамжарского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343/73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Муткеновского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