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834" w14:textId="fdaa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Актогайского района от 3 апреля 2019 года № 237/47 "Об утверждении регламента собрания местного сообщества сельских округов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27 декабря 2021 года № 69/15. Отменено решением Актогайского районного маслихата Павлодарской области от 21 ноября 2023 года № 79/11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Актогайского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79/11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Актогайского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3 апреля 2019 года № 237/47 "Об утверждении регламента собрания местного сообщества сельских округов Актогайского района" (зарегистрирован в Реестре государственной регистрации нормативных правовых актов под № 6290)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Актогайского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регламент собрания местного сообщества сельских округов Актогайского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"Об утверждении Типового регламента собрания местного сообщества".";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согласование представленных акимом Актогайского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Актогайского района.";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Решения, принятые собранием, рассматриваются акимом сельского округа в срок не более пяти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Актогайского района.".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