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beb5" w14:textId="a2db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декабря 2021 года № 70/15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района, социальную поддержку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