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3f18" w14:textId="5883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Ақжол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29 декабря 2021 года № 77/16.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Ақжол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65076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- 62049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Ақжол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134/29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