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926a" w14:textId="f719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Жалаулинского сельского округа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29 декабря 2021 года № 78/16.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75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Жалаулинского сельского округа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49690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- 45552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135/29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Жалаулинского сельского округа на 2022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135/29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Жалаулинского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78/16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Жалаулинского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