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db95" w14:textId="b42d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Жолболдинского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79/16.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Жолболдинского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Жолболдинского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