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5bc" w14:textId="2262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80/16.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Караобинского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