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0bdd" w14:textId="1570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Кожамжарского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81/16.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Кожамжарского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- 151482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Кожамжарского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