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4093" w14:textId="e014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Муткеновского сельского округа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29 декабря 2021 года № 82/16.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Муткеновского сельского округа на 2022-2024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93722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- 90962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139/29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Муткеновского сельского округа на 2022 год (с изменениями)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139/29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Муткеновского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82/16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Муткеновского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