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39483" w14:textId="fe394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Железинского районного маслихата от 30 декабря 2020 года № 516/6 "О бюджете сельских округов Железинского района на 2021 - 2023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Железинского районного маслихата Павлодарской области от 30 сентября 2021 года № 58/7.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Железинский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</w:t>
      </w:r>
      <w:r>
        <w:rPr>
          <w:rFonts w:ascii="Times New Roman"/>
          <w:b w:val="false"/>
          <w:i w:val="false"/>
          <w:color w:val="000000"/>
          <w:sz w:val="28"/>
        </w:rPr>
        <w:t xml:space="preserve">в 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Железинского районного маслихата "О бюджете сельских округов Железинского района на 2021 - 2023 годы" от 30 декабря 2020 года № 516/6 (зарегистрированное в Реестре государственной регистрации нормативных правовых актов за № 7178)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Актауского сельского округа на 2021 - 2023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31 814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1 856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29 792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33410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- 1 596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1 596.";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Алакольского сельского округа на 2021 - 2023 годы согласно приложениям 4, 5 и 6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54932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2 454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52368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55457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525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Башмачинского сельского округа на 2021 - 2023 годы согласно приложениям 7, 8 и 9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163 213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160201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164423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-1 210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1 210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Веселорощинского сельского округа на 2021 - 2023 годы согласно приложениям 10, 11 и 12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96712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1 529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1 757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93246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97345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- 633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633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Енбекшинского сельского округа на 2021 - 2023 годы согласно приложениям 13, 14 и 15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29951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1 588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28158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30535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- 584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584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Железинского сельского округа на 2021 - 2023 годы согласно приложениям 16, 17 и 18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209 720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19258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190 072тысячи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214 092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- 4 372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4 372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Казахстанского сельского округа на 2021 - 2023 годы согласно приложениям 19, 20 и 21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44871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3 833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40 986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45487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616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8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Лесного сельского округа на 2021 - 2023 годы согласно приложениям 22, 23 и 24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50 889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1 706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49 166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51 908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- 1019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1019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Михайловского сельского округа на 2021 - 2023 годы согласно приложениям 25, 26 и 27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–177888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2 994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174 784тысяч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179069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- 1 181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1 181 тысяча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10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Новомирского сельского округа на 2021 - 2023 годы согласно приложениям 28, 29 и 30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114290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354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112769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114924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- 634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634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11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Озерновского сельского округа на 2021 - 2023 годы согласно приложениям 31, 32 и 33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30856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30 182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31332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476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12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Утвердить бюджет Прииртышского сельского округа на 2021 - 2023 годы согласно приложениям 34, 35 и 36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55206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4 539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50586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57371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- 2 165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2 165 тысяч тенге.".</w:t>
      </w:r>
    </w:p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34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Лампартер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516/6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Актауского сельского округа на 2021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516/6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Алакольского сельского округа на 2021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516/6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Башмачинского сельского округа на 2021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516/6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Веселорощинского сельского округа на 2021 год (с измененими)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516/6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Енбекшинского сельского округа на 2021 год (с измененими)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516/6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Железинского сельского округа на 2021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516/6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Казахстанского сельского округа на 2021 год (с измененими)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516/6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Лесного сельского округа на 2021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516/6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Михайловского сельского округа на 2021 год (с измененими)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516/6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Новомирского сельского округа на 2021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516/6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Озерновского сельского округа на 2021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516/6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Прииртышского сельского округа на 2021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