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9263" w14:textId="7da9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Железинского района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29 декабря 2021 года № 102/7.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Актауского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Алакольского сельского округа на 2022-2024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Башмачинского сельского округа на 2022-2024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94739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Веселорощинского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Енбекшинского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Железинского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204484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Казахстанского сельского округа на 2022-2024 годы согласно приложениям 19, 20 и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Лесного сельского округа на 2022-2024 годы согласно приложениям 22, 23 и 24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Михайловского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Новомирского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Озерновского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Прииртышского сельского округа на 2022-2024 годы согласно приложениям 34, 35 и 36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секвестру в процессе исполнения бюджета сельских округов на 2022 год, согласно приложению 37.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сельских округов на 2022 год объемы субвенций, передаваемых из районного бюджета в бюджеты сельских округов в общей сумме 447273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27752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20623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28938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30479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27620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99612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26158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51594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27161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30891тысяч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34626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Актауского сельского округа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Алакольского сельского округа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Башмачинского сельского округа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Веселорощинского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Енбекшинского сельского округа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Железинского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Казахстанского сельского округа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Лесного сельского округа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Михайловского сельского округа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Новомирского сельского округа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Озерновского сельского округа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Прииртышского сельского округа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Железинского районного маслихата Павлодарской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сельских округов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