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65ec" w14:textId="3cb6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13 декабря 2021 года № 391/11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69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 Республики Казахстан,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и самоуправлении в Республике Казахстан",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территории Железинского, Башмачинского сельских округов Железинского района без изъятия земельных участков у землепользователей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391/11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313"/>
        <w:gridCol w:w="2410"/>
        <w:gridCol w:w="5399"/>
        <w:gridCol w:w="1200"/>
        <w:gridCol w:w="1266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(лет)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обслуживания кабельных линий 0,4 киловольт станции катодной защиты № 27 магистрального нефтепровода "Омск-Павлодар"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Железинский сельский округ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0,1211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обслуживания кабельных линий 0,4 киловольт станции катодной защиты № 25 магистрального нефтепровода "Омск-Павлодар"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Железинский сельский округ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0,0918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обслуживания кабельных линий 0,4 киловольт станции катодной защиты № 24 магистрального нефтепровода "Омск-Павлодар"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Башмачинский сельский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