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c80d" w14:textId="27bc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Иртышскому району на 2021 - 2022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20 августа 2021 года № 39-9-7.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20 февраля 2017 года "О пастбищах",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Иртышскому району на 2021 - 2022 годы.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39-9-7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Иртышскому району на 2021 - 2022 годы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Иртышскому району на 2021 - 2022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- 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содержит: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Иртышского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Иртышского района с обозначением внешних и внутренних границ и площадей пастбищ, в том числе сезонных, объектов пастбищной инфраструктуры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Иртышский район расположен в северной части Павлодарской области и граничит: на северо-западе с Российской Федерацией, на северо-востоке с Железинским, на юго-западе с Актогайским районами. Районный центр – село Иртышск. Административно-территориальное деление состоит из 3 сел и 9 сельских округов.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резкоконтинентальный, зима сравнительно холодная, лето жаркое. В январе среднегодовая температура воздуха - от минус 25 до минус 40 градусов по Цельсию, в июле - от плюс 25 до плюс 30 градусов по Цельсию. Среднегодовой размер осадков - от 100 до 150 миллиметров.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земель Иртышского района 1019019,9 гектаров (далее - га), из них пастбищные земли – 487878,9 га, обводненные пастбища –247776,1 га. По категориям земли подразделяются 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565649,24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184898,58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2115,63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4859,0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20257,3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234453,23 га.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Пастбища, в связи с природно-климатической особенностью, относятся к природным. Культурных и аридных пастбищ нет.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Иртышского района наиболее распространены темно-каштановые глубоко вскипающие малогумусные маломощные супесчаные почвы, сосредоточенные в основном в южной части землепользования, темно-каштановые остаточно солонцеватые малогумусные маломощные супесчаные и темно-каштановые обыкновенные малогумусные маломощные супесчаные, рассредоточенные по всему землепользованию неоднородными массивами.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 центнер/га.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180 -200 дней.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животных: у физических лиц – 14938 головы крупного рогатого скота, 30597 голов мелкого рогатого скота, 5568 голов лошадей; у крестьянских хозяйств (фермерских хозяйств) и юридических лиц – 13770 голов крупного рогатого скота, 6425 голов мелкого рогатого скота, 15376 голов лошадей. В целом по Иртышскому району 28708 голов крупного рогатого скота, 37022 головы мелкого рогатого скота, 20944 голов лошадей.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Сформированные стада, отары, табуны сельскохозяйственных животных по видам распределились следующим образом: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стад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отар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табун лошадей.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Иртышском районе действуют 38 ветеринарно-санитарных объекта, из них 26 скотомогильников, 12 ветеринарных пунктов.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Иртышском районе сервитуты для прогона скота не установлены.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Иртышскому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Иртышского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068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Иртышскому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Иртышского района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228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Иртышскому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2021 - 2022 годы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Иртышского района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97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Иртышскому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2021 - 2022 годы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Иртышского района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957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Иртышскому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2021 - 2022 годы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Иртышского района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879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Иртышскому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2021 - 2022 годы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на территории Иртышского района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402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Иртышскому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села,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