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1430" w14:textId="3a21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10 июля 2018 года № 134-28-6 "Об утверждении Регламента собрания местного сообщества сел и сельских округов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9 декабря 2021 года № 53-11-7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Иртышский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10 июля 2018 года № 134-28-6 "Об утверждении Регламента собрания местного сообщества сел и сельских округов Иртышского района" (зарегистрирован в Реестре государственной регистрации нормативных правовых актов за № 6029)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Настоящий регламент собрания местного сообщества сел и сельских округов Иртышского района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- Закон), Типовым регламентом собрания местного сообщества, утвержденного приказом Министра национальной экономики Республики Казахстан от 7 августа 2017 года № 295.";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согласование представленных акимом Иртышского района кандидатур на должность акима села, сельского округа для дальнейшего внесения в Иртышскую районную избирательную комиссию для регистрации в качестве кандидата в акимы села, сельского округа;";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 времени, месте созыва собрания и обсуждаемых вопросах, члены собрания оповещаются не позднее, чем за десять календарных дней до дня его проведения по средствам размещения объявления в районных средствах массовой информации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села, сельского округа подписывается председателем и секретарем собрания и в течение пяти рабочих дней передается на рассмотрение в Иртышский районный маслихат.";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>Регламента к указанному решению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Решения, принятые собранием, рассматриваются акимом села, сельского округа в срок не более пяти рабочих дней.".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