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53f4" w14:textId="9795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29 декабря 2020 года № 1/67 "О бюджете сельских округов района Тереңкөл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7 сентября 2021 года № 2/9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2021 - 2023 годы" от 29 декабря 2020 года № 1/67 (зарегистрированное в Реестре государственной регистрации нормативных правовых актов за № 7162),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Байконысского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930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Берегового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192 755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189 601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Бобровского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150 564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Верненского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Воскресенского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145 149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Жанакурлысского сельского округа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Ивановского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Калиновского сельского округа на 2021 - 2023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Октябрьского сельского округа на 2021 - 2023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3 678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42 936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2021 - 2023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91 572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Теренкольского сельского округа на 2021 - 2023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152 964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Федоровского сельского округа на 2021 - 2023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176 190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401 730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тысяч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тысяч тенге – на оплату электроэнергии, в связи с увеличением тарифа.";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821"/>
        <w:gridCol w:w="1731"/>
        <w:gridCol w:w="1732"/>
        <w:gridCol w:w="3791"/>
        <w:gridCol w:w="2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806"/>
        <w:gridCol w:w="1700"/>
        <w:gridCol w:w="1700"/>
        <w:gridCol w:w="3947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92"/>
        <w:gridCol w:w="1670"/>
        <w:gridCol w:w="1670"/>
        <w:gridCol w:w="3656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736"/>
        <w:gridCol w:w="1552"/>
        <w:gridCol w:w="1552"/>
        <w:gridCol w:w="43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