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f04a" w14:textId="c28f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2020 года № 1/67 "О бюджете сельских округов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ноября 2021 года № 1/13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2021 - 2023 годы" от 29 декабря 2020 года № 1/67 (зарегистрированное в Реестре государственной регистрации нормативных правовых актов за № 7162),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Бобровского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151 223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Верненского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Воскресенского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132 311тысяч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Песчанского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Федоровского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176 055тысяч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10,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806"/>
        <w:gridCol w:w="1700"/>
        <w:gridCol w:w="1700"/>
        <w:gridCol w:w="3947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656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 № 1/67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