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b552" w14:textId="e87b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ноября 2021 года № 2/12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