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7a8e" w14:textId="2af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района Аққулы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30 декабря 2021 года № 55/12.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Аққулы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Баймульдинского сельского округа на 2022-2024 годы согласно приложениям 4, 5,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Жамбылского сельского округа на 2022-2024 годы согласно 3. Утвердить бюджет Жамбылского сельского округа на 2022-2024 годы согласно приложениям 7, 8,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Кызылагашского сельского округа на 2022-2024 годы согласно приложениям 10, 11,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161 770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Қарақала на 2022-2024 годы согласно приложениям 13, 14,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Майкарагайского сельского округа на 2022-2024 годы согласно приложениям 16, 17,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Малыбайского сельского округа на 2022-2024 годы согласно приложениям 19, 20,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66 487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Шакинского сельского округа на 2022-2024 годы согласно приложениям 22, 23,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Шарбактинского сельского округа на 2022-2024 годы согласно приложениям 25, 26,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Ямышевского сельского округа на 2022-2024 годы согласно приложениям 28, 29,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65 485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Аққулы Павлодарской области от  21.10.2022 </w:t>
      </w:r>
      <w:r>
        <w:rPr>
          <w:rFonts w:ascii="Times New Roman"/>
          <w:b w:val="false"/>
          <w:i w:val="false"/>
          <w:color w:val="00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2022 год объем субвенций, передаваемой из районного бюджета в сумме 368 889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29 873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34 240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31 490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42 103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28 547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38 276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30 816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33 786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47 762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Аққулы на 2022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Баймульдинского сельского округа на 2022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Жамбылского сельского округа на 2022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Кызылагашского сельского округа на 2022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Қарақала на 2022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Майкарагайского сельского округа на 2022 год (с изменениями)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Малыбайского сельского округа на 2022 год (с изменениями)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Шакинского сельского округа на 2022 год (с изменениями)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Шарбактинского сельского округа на 2022 год (с изменениями)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Ямышевского сельского округа на 2022 год (с изменениями)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Аққулы Павлодарской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102/21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