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d100" w14:textId="8a7d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Ефремовского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Ефремовского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59 712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28/154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Ефремовского сельского округа на 2022 год объем субвенции, передаваемой из районного бюджета – 35 703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Ефремовского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28/154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