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abf4" w14:textId="ba6a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Зангарского сельского округа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29 декабря 2021 года № 19/91.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Зангарского сельского округа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42 018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31/172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Зангарского сельского округа на 2022 год объем субвенции, передаваемой из районного бюджета – 36 670 тысяч тенге.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Зангарского сельского округа на 2022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31/172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Зангарского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Зангарского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