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0ccc" w14:textId="6660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Черноярского сельского округа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29 декабря 2021 года № 19/100.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Черноярского сельского округа на 2022-2024 годы согласно приложениям 1, 2 и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–107 478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143 803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- 36 325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36 325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31/174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Черноярского сельского округа на 2022 год объем субвенции, передаваемой из районного бюджета – 52 571 тысяч тенге.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19/100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 бюджете Черноярского сельского округа на 2022 год (с изменениями)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31/174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19/100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Черноярского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19/100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Черноярского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