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437f1" w14:textId="e3437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Успенского районного маслихата от 2 апреля 2018 года № 142/28 "Об утверждении методики оценки деятельности административных государственных служащих корпуса "Б" коммунального государственного учреждения "Аппарат маслихата Успенского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Успенского районного маслихата Павлодарской области от 26 ноября 2021 года № 63/10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Успенский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Успенского районного маслихата от 2 апреля 2018 года № 142/28 "Об утверждении методики оценки деятельности административных государственных служащих корпуса "Б" коммунального государственного учреждения "Аппарат маслихата Успенского района" (зарегистрирован в Реестре государственной регистрации нормативных правовых актов за № 5954)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на казахском языке изложить в новой редакции, текст на русском языке не меняется;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на казахском языке изложить в новой редакции, текст на русском языке не меняется;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методику оценки деятельности административных государственных служащих корпуса "Б" коммунального государственного учреждения "Аппарат маслихата Успенского района", утвержденную указанным решением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Контроль за исполнением настоящего решения возложить на руководителя аппарата коммунального государственного учреждения "Аппарат маслихата Успенского района".".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Успенского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Бараисов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63/10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коммунального государственного учреждения "Аппарат маслихата Успенского района" Глава 1. Общие положения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методика оценки деятельности административных государственных служащих корпуса "Б" коммунального государственного учреждения "Аппарат маслихата Успенского района" (далее – Методика) разработана в соответствии с пунктом 5 статьи 33 Закона Республики Казахстан от 23 ноября 2015 года "О государственной службе Республики Казахстан", подпунктом 2) пункта 1 приказа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(далее – Типовая методика) и определяет порядок оценки деятельности административных государственных служащих корпуса "Б" коммунального государственного учреждения "Аппарат маслихата Успенского района" (далее – служащие корпуса "Б").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Методике: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– лицо, по отношению которому оцениваемый служащий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(далее – КЦИ) – устанавливаемые в соответствии со стратегическим планом государственного органа либо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поведенческие индикаторы – поведенческие характеристики и уровень проявления компетенции у служащего корпуса "Б".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– оценка) проводится для определения эффективности и качества их работы.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секретарем Успенского районного маслихата,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 и утверждается распоряжением уполномоченного лица, рабочим органом которой является аппарат маслихата Успенского района (далее – аппарат маслихата).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 в течении 2 рабочих дней. Количество членов Комиссии составляет не менее 5 человек. Представительство от государственного органа в составе Комиссии не превышает одну треть от общего числа членов Комиссии. Представительство от депутатского корпуса в составе Комиссии составляет не менее двух третей от общего числа членов Комиссии.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</w:t>
      </w:r>
    </w:p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в аппарате маслихата в течение трех лет со дня завершения оценки.</w:t>
      </w:r>
    </w:p>
    <w:bookmarkEnd w:id="11"/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КЦИ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приложению 1 к Типовой методике.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если непосредственным руководителем служащего корпуса "Б" является первый руководитель государственного органа, индивидуальный план работы утверждается данным должностным лицом.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Вышестоящий руководитель возвращает индивидуальный план работы на доработку в случае несоответствия КЦИ требованиям, указанным в пункте 13 настоящей Методики.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КЦИ являются: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органа.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Количество КЦИ составляет 5.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Индивидуальный план хранится у главного специалиста аппарата маслихата, в должностные обязанности которого входит ведение кадровой работы (далее – главный специалист).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достижения КЦИ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Для проведения оценки непосредственный руководитель служащего корпуса "Б" заполняет лист оценки по КЦИ по форме, согласно приложению 2 к Типовой методике, и подписывает его.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После подписания вышестоящим руководителем оценочного листа главный специалист не позднее 2 рабочих дней выносит его на рассмотрение Комиссии.</w:t>
      </w:r>
    </w:p>
    <w:bookmarkEnd w:id="28"/>
    <w:bookmarkStart w:name="z3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компетенций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Оценка компетенций осуществляется непосредственным руководителем, по итогам которой заполняется оценочный лист по форме, согласно приложению 3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приложению 4 к Типовой методике. Количество поведенческих индикаторов по одной компетенции составляет не более десяти.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После подписания непосредственным руководителем оценочного листа главный специалист не позднее 2 рабочих дней выносит его на рассмотрение Комиссии.</w:t>
      </w:r>
    </w:p>
    <w:bookmarkStart w:name="z3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Рассмотрение результатов оценки Комиссией и обжалование результатов оценки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Главный специалист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Заседание Комиссии считается правомочным, если на нем присутствовали не менее двух третей ее состава.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Замена отсутствующего члена или председателя Комиссии осуществляется по решению уполномоченного лица путем внесения изменения в распоряжение о создании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Комиссии принимается открытым голосованием.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Секретарем Комиссии является главный специалист. Секретарь Комиссии не принимает участие в голосовании.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Главный специалист обеспечивает проведение заседания Комиссии в соответствии со сроками, согласованными с председателем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Главный специалист предоставляет на заседание Комиссии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протокола заседания Комиссии по форме, согласно приложению 5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Комиссия рассматривает результаты оценки и принимает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Результаты оценки утверждаются уполномоченным лицом и фиксируются в протоколе по форме, согласно приложению 5 к Типовой методике.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Главный специалист ознакамливает служащего корпуса "Б" с результатами оценки в течение двух рабочих дней со дня ее завершения.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главным специалистом и двумя другими служащими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Отказ служащего корпуса "Б" от ознакомления не является препятствием для внесения результатов оценки в его послужной список. В данном случае главным специалистом результаты оценки служащему корпуса "Б" направляются посредством интранет-портала государственных органов.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Служащий корпуса "Б" вправе обжаловать результаты оценки в судебном порядке.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