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3f76" w14:textId="aa33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Успенского района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29 декабря 2021 года № 69/12.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Успенского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171 048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Равнопольского сельского округа на 2022-2024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Ольгинского сельского округа на 2022-2024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Новопокровского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Лозовского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248 275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бюджет Конырозекского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Козыкеткенского сельского округа на 2022-2024 годы согласно 7. Утвердить бюджет Козыкеткенского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бюджетах сельских округов Успенского района на 2022 год объемы субвенций, передаваемых из районного бюджета, в общей сумме 271 865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– 61 465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– 35 754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– 44 644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– 30 461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– 35 502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– 32 587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– 31 452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Успенского сельского округа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Равнопольского сельского округа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Ольгинского сельского округа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Новопокровского сельского округа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Лозовского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191 176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Конырозекского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Козыкеткенского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Успенского районного маслихата Павлодарской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151/25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