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dff3" w14:textId="061d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февраля 2021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назначает на должности и освобождает от должностей: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Комитета;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подведомственной организаций Комитета по согласованию с Министром;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первого руководителя подведомственной организаций Комитета;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заместителей руководителей территориальных подразделений Комитета, первого руководителя подведомственной организации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обязанности работников Комитета, заместителей руководителей территориальных подразделений Комитета, первого руководителя подведомственной организаций Комитета;".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