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7be9" w14:textId="3c77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санитарно-эпидемиологического контроля Министерства здравоохранения Республики Казахстан от 14 сентября 2021 года № 125-НҚ. Отменен приказом Председателя Комитета санитарно-эпидемиологического контроля Министерства здравоохранения Республики Казахстан от 21 апреля 2022 года № 53-НҚ.</w:t>
      </w:r>
    </w:p>
    <w:p>
      <w:pPr>
        <w:spacing w:after="0"/>
        <w:ind w:left="0"/>
        <w:jc w:val="both"/>
      </w:pPr>
      <w:r>
        <w:rPr>
          <w:rFonts w:ascii="Times New Roman"/>
          <w:b w:val="false"/>
          <w:i w:val="false"/>
          <w:color w:val="ff0000"/>
          <w:sz w:val="28"/>
        </w:rPr>
        <w:t xml:space="preserve">
      Сноска. Отменен приказом Председателя Комитета санитарно-эпидемиологического контроля Министерства здравоохранения РК от 21.04.2022 </w:t>
      </w:r>
      <w:r>
        <w:rPr>
          <w:rFonts w:ascii="Times New Roman"/>
          <w:b w:val="false"/>
          <w:i w:val="false"/>
          <w:color w:val="ff0000"/>
          <w:sz w:val="28"/>
        </w:rPr>
        <w:t>№ 53-НҚ</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 государственной службе Республики Казахстан", Типовыми квалификационными требованиями к административным государственным должностям корпуса "Б" утвержденными приказом Председателя Агентства Республики Казахстан по делам государственной службы и противодействию коррупции от 13 декабря 2016 года № 85 и приказом Министра здравоохранения Республики Казахстан от 31 августа 2021 года № 551 "Об утверждении структуры и штатной численности Комитета санитарно-эпидемиологического контроля Министерства здравоохранения Республики Казахстан и его территориальных подразделений"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Комитета санитарно-эпидемиологического контроля Министерства здравоохранения Республики Казахстан.</w:t>
      </w:r>
    </w:p>
    <w:bookmarkEnd w:id="1"/>
    <w:bookmarkStart w:name="z6" w:id="2"/>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санитарно-эпидемиологического контроля Министерства здравоохранения Республики Казахстан от 5 декабря 2020 года № 4 Н/Қ.</w:t>
      </w:r>
    </w:p>
    <w:bookmarkEnd w:id="2"/>
    <w:bookmarkStart w:name="z7" w:id="3"/>
    <w:p>
      <w:pPr>
        <w:spacing w:after="0"/>
        <w:ind w:left="0"/>
        <w:jc w:val="both"/>
      </w:pPr>
      <w:r>
        <w:rPr>
          <w:rFonts w:ascii="Times New Roman"/>
          <w:b w:val="false"/>
          <w:i w:val="false"/>
          <w:color w:val="000000"/>
          <w:sz w:val="28"/>
        </w:rPr>
        <w:t>
      3. Службе управления персоналом Комитета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после дня принятия настоящего приказа размещение настоящего приказа на интернет-ресурсе Министерства здравоохранения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санитарно-эпидемиологического</w:t>
            </w:r>
            <w:r>
              <w:br/>
            </w:r>
            <w:r>
              <w:rPr>
                <w:rFonts w:ascii="Times New Roman"/>
                <w:b w:val="false"/>
                <w:i w:val="false"/>
                <w:color w:val="000000"/>
                <w:sz w:val="20"/>
              </w:rPr>
              <w:t>контроля Министерства</w:t>
            </w:r>
            <w:r>
              <w:br/>
            </w:r>
            <w:r>
              <w:rPr>
                <w:rFonts w:ascii="Times New Roman"/>
                <w:b w:val="false"/>
                <w:i w:val="false"/>
                <w:color w:val="000000"/>
                <w:sz w:val="20"/>
              </w:rPr>
              <w:t>здравоохранения Республики Казахстан</w:t>
            </w:r>
            <w:r>
              <w:br/>
            </w:r>
            <w:r>
              <w:rPr>
                <w:rFonts w:ascii="Times New Roman"/>
                <w:b w:val="false"/>
                <w:i w:val="false"/>
                <w:color w:val="000000"/>
                <w:sz w:val="20"/>
              </w:rPr>
              <w:t>от 14 сентября 2021 года № 125-НҚ</w:t>
            </w:r>
          </w:p>
        </w:tc>
      </w:tr>
    </w:tbl>
    <w:bookmarkStart w:name="z13" w:id="7"/>
    <w:p>
      <w:pPr>
        <w:spacing w:after="0"/>
        <w:ind w:left="0"/>
        <w:jc w:val="left"/>
      </w:pPr>
      <w:r>
        <w:rPr>
          <w:rFonts w:ascii="Times New Roman"/>
          <w:b/>
          <w:i w:val="false"/>
          <w:color w:val="000000"/>
        </w:rPr>
        <w:t xml:space="preserve"> Квалификационные требования к административным государственным должностям корпуса "Б" Комитета санитарно-эпидемиологического контроля Министерства здравоохранения Республики Казахстан</w:t>
      </w:r>
    </w:p>
    <w:bookmarkEnd w:id="7"/>
    <w:bookmarkStart w:name="z14" w:id="8"/>
    <w:p>
      <w:pPr>
        <w:spacing w:after="0"/>
        <w:ind w:left="0"/>
        <w:jc w:val="left"/>
      </w:pPr>
      <w:r>
        <w:rPr>
          <w:rFonts w:ascii="Times New Roman"/>
          <w:b/>
          <w:i w:val="false"/>
          <w:color w:val="000000"/>
        </w:rPr>
        <w:t xml:space="preserve"> Управление по связям с общественностью 1. Руководитель Управления, категория C-3 (1 единица), № 02-1</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языки и литература (филология и/или переводческое дело и/или иностранная филология) и/или подготовка учителей по языкам и литературе (казахский язык и литература и/или русский язык и литература и/или иностранный язык: два иностранных языка) и/или журналистика и информация (журналистика и/или связь с общественностью) и/или социальные науки (политология и/или международные отношения) и/или право (юриспруденция) и/или бизнес и управление (государственное и местное управление и/или менеджмент и/или маркетинг и/или финансы и/или экономика)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Осуществление взаимодействия Комитета санитарно-эпидемиологического контроля Министерства здравоохранения Республики Казахстан (далее - Комитет) со средствами массовой информации. Организация и проведение пресс-конференций, брифингов. Подборка новостей из средств массовой информации по вопросам здравоохранения и/или санитарно-эпидемиологического благополучия населения. Обеспечение аккредитации представителей средств массовой информации на мероприятиях, проводимых Комитетом, Министерством здравоохранения Республики Казахстан (далее – Министерство). Осуществление разработки и реализации Медиа - планов. Организация и координация работы по взаимодействию структурных подразделений Комитета и подведомственных организаций Комитета со средствами массовой информации. Координация работы и мониторинга раздела "Новости" Web-сайта Комитета. Рассмотрение обращений физических и юридических лиц, средств массовой информации по вопросам, входящим в компетенцию Управления. Подготовка и представление отчетов об освещении в республиканских и региональных электронных и печатных СМИ деятельности Комитета. Оказание методической и практической помощи специалистам территориальных и подведомственных организаций Комитета в пределах компетенции. Взаимодействие с государственными органами и организациями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16" w:id="10"/>
    <w:p>
      <w:pPr>
        <w:spacing w:after="0"/>
        <w:ind w:left="0"/>
        <w:jc w:val="left"/>
      </w:pPr>
      <w:r>
        <w:rPr>
          <w:rFonts w:ascii="Times New Roman"/>
          <w:b/>
          <w:i w:val="false"/>
          <w:color w:val="000000"/>
        </w:rPr>
        <w:t xml:space="preserve"> 2. Главный эксперт Управления по связям с общественностью, категория C-4 (1 единица), № 02-2</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языки и литература (филология и/или переводческое дело и/или иностранная филология) и/или подготовка учителей по языкам и литературе (казахский язык и литература и/или русский язык и литература и/или иностранный язык: два иностранных языка) и/или журналистика и информация (журналистика и/или связь с общественностью) и/или социальные науки (политология и/или международные отношения) и/или право (юриспруденция) и/или бизнес и управление (государственное и местное управление и/или менеджмент и/или маркетинг и/или финансы и/или экономика) желательно наличие сертификатов повышения квалификации по специальности.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взаимодействия Комитета со средствами массовой информации. Организация и проведение пресс-конференций, брифингов. Подборка новостей из средств массовой информации по вопросам здравоохранения и/или санитарно-эпидемиологического благополучия населения. Обеспечение аккредитации представителей средств массовой информации на мероприятиях, проводимых Комитетом, Министерством. Осуществление разработки и реализации Медиа - планов. Организация и координация работы по взаимодействию структурных подразделений Комитета и подведомственных организаций Комитета со средствами массовой информации. Координация работы и мониторинга раздела "Новости" Web-сайта Комитета. Рассмотрение обращений физических и юридических лиц, средств массовой информации по вопросам, входящим в компетенцию Управления. Подготовка и представление отчетов об освещении в республиканских и региональных электронных и печатных СМИ деятельности Комитета. Оказание методической и практической помощи специалистам территориальных и подведомственных организаций Комитета в пределах компетенции. Взаимодействие с государственными органами и организациями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18" w:id="12"/>
    <w:p>
      <w:pPr>
        <w:spacing w:after="0"/>
        <w:ind w:left="0"/>
        <w:jc w:val="left"/>
      </w:pPr>
      <w:r>
        <w:rPr>
          <w:rFonts w:ascii="Times New Roman"/>
          <w:b/>
          <w:i w:val="false"/>
          <w:color w:val="000000"/>
        </w:rPr>
        <w:t xml:space="preserve"> Управление внутренней безопасности 3. Руководитель управления внутренней безопасности, категория C-3 (1 единица), № 03-1</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право (международное право и/или таможенное дело и/или юриспруденция) и/или бизнес и управление (государственное и местное управление, экономика, менеджмент, учет и аудит,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Организация и проведение профилактических мероприятий по противодействию коррупции среди сотрудников центрального аппарата, территориальных подразделений и подведомственных организаций Комитета. Реализация планов мероприятий, Государственных программ по вопросам противодействия коррупции. Организация взаимодействия с правоохранительными органами по вопросам обеспечения внутренней безопасности. Взаимодействие со структурными подразделениями Министерства, территориальными подразделениями и подведомственными организациями Комитета по вопросам, входящим в компетенцию управления. Выработка предложений и мер по повышению эффективности деятельности в сфере противодействия коррупции. Организация и проведение служебных расследований по фактам нарушения законодательства в сфере противодействия коррупции. Оказание методической и практической помощи специалистам территориальных подразделениях и подведомственных организациях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Рассмотрение обращений физических и юридических лиц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20" w:id="14"/>
    <w:p>
      <w:pPr>
        <w:spacing w:after="0"/>
        <w:ind w:left="0"/>
        <w:jc w:val="left"/>
      </w:pPr>
      <w:r>
        <w:rPr>
          <w:rFonts w:ascii="Times New Roman"/>
          <w:b/>
          <w:i w:val="false"/>
          <w:color w:val="000000"/>
        </w:rPr>
        <w:t xml:space="preserve"> 4. Главный эксперт управления внутренней безопасности, категория C-4 (2 единицы), № 03-2, 03-3</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право (международное право и/или таможенное дело и/или юриспруденция) и/или бизнес и управление (государственное и местное управление, экономика, менеджмент, учет и аудит, государственный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профилактических мероприятий по противодействию коррупции среди сотрудников центрального аппарата, территориальных подразделений и подведомственных организаций Комитета. Реализация планов мероприятий, Государственных программ по вопросам противодействия коррупции. Организация взаимодействия с правоохранительными органами по вопросам обеспечения внутренней безопасности. Взаимодействие со структурными подразделениями Министерства, территориальными подразделениями и подведомственными организациями Комитета по вопросам, входящим в компетенцию управления. Выработка предложений и мер по повышению эффективности деятельности в сфере противодействия коррупции. Организация и проведение служебных расследований по фактам нарушения законодательства в сфере противодействия коррупции. Оказание методической и практической помощи специалистам территориальных подразделениях и подведомственных организациях Комитета в пределах компетенции. Рассмотрение обращений физических и юридических лиц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22" w:id="16"/>
    <w:p>
      <w:pPr>
        <w:spacing w:after="0"/>
        <w:ind w:left="0"/>
        <w:jc w:val="left"/>
      </w:pPr>
      <w:r>
        <w:rPr>
          <w:rFonts w:ascii="Times New Roman"/>
          <w:b/>
          <w:i w:val="false"/>
          <w:color w:val="000000"/>
        </w:rPr>
        <w:t xml:space="preserve"> Служба управления персоналом 5. Руководитель Службы управления персоналом, категория C-3 (1 единица), № 04-1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право (международное право и/или юриспруденция) и/или языки и литература (переводческое дело), экономика и бизнес (экономика, учет и аудит, финансы и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Разработка и реализация стратегии управления персоналом. Анализ и планирование потребности в кадрах, в том числе по специальностям и квалификациям. Формирование кадрового состава и организация конкурсного отбора. Проведение мониторинга обеспеченности кадрами и ведение кадрового делопроизводства, в том числе посредством информационной системы управления персоналом "Е-қызмет". Координация и организация деятельности по созданию условий для профессиональной адаптации и обеспечения профессионального развития кадров, в том числе путем наставничества, переподготовки, повышения квалификации, стажировок. Организация и обеспечение деятельности конкурсной, аттестационной, дисциплинарной комиссий, комиссий по исчислению стажа. Координация, мониторинг и обеспечение соблюдения процедур поступления, прохождения и прекращения государственной службы сотрудниками центрального аппарата и территориальных подразделений Комитета. Организация проведения оценки деятельности государственных служащих, обеспечение соблюдения процедур их аттестации.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24" w:id="18"/>
    <w:p>
      <w:pPr>
        <w:spacing w:after="0"/>
        <w:ind w:left="0"/>
        <w:jc w:val="left"/>
      </w:pPr>
      <w:r>
        <w:rPr>
          <w:rFonts w:ascii="Times New Roman"/>
          <w:b/>
          <w:i w:val="false"/>
          <w:color w:val="000000"/>
        </w:rPr>
        <w:t xml:space="preserve"> 6. Главный эксперт Службы управления персоналом, категория C-4 (3 единицы), №№ 04-2, 04-3, 04-4</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право (международное право и/или юриспруденция) и/или языки и литература (переводческое дело), экономика и бизнес (экономика, учет и аудит, финансы и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стратегии управления персоналом. Анализ и планирование потребности в кадрах, в том числе по специальностям и квалификациям. Формирование кадрового состава и организация конкурсного отбора. Проведение мониторинга обеспеченности кадрами и ведение кадрового делопроизводства, в том числе посредством информационной системы управления персоналом "Е-қызмет". Координация и организация деятельности по созданию условий для профессиональной адаптации и обеспечения профессионального развития кадров, в том числе путем наставничества, переподготовки, повышения квалификации, стажировок. Организация и обеспечение деятельности конкурсной, аттестационной, дисциплинарной комиссий, комиссий по исчислению стажа. Координация, мониторинг и обеспечение соблюдения процедур поступления, прохождения и прекращения государственной службы сотрудниками центрального аппарата и территориальных подразделений Комитета. Организация проведения оценки деятельности государственных служащих, обеспечение соблюдения процедур их аттестации.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26" w:id="20"/>
    <w:p>
      <w:pPr>
        <w:spacing w:after="0"/>
        <w:ind w:left="0"/>
        <w:jc w:val="left"/>
      </w:pPr>
      <w:r>
        <w:rPr>
          <w:rFonts w:ascii="Times New Roman"/>
          <w:b/>
          <w:i w:val="false"/>
          <w:color w:val="000000"/>
        </w:rPr>
        <w:t xml:space="preserve"> 7. Эксперт Службы управления персоналом, категория C-5 (1 единица), № 04-5</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право (международное право и/или юриспруденция) и/или языки и литература (переводческое дело), экономика и бизнес (экономика, учет и аудит, финансы и кредит).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стратегии управления персоналом. Анализ и планирование потребности в кадрах, в том числе по специальностям и квалификациям. Формирование кадрового состава и организация конкурсного отбора. Проведение мониторинга обеспеченности кадрами и ведение кадрового делопроизводства, в том числе посредством информационной системы управления персоналом "Е-қызмет". Координация и организация деятельности по созданию условий для профессиональной адаптации и обеспечения профессионального развития кадров, в том числе путем наставничества, переподготовки, повышения квалификации, стажировок. Организация и обеспечение деятельности конкурсной, аттестационной, дисциплинарной комиссий, комиссий по исчислению стажа. Координация, мониторинг и обеспечение соблюдения процедур поступления, прохождения и прекращения государственной службы сотрудниками центрального аппарата и территориальных подразделений Комитета. Организация проведения оценки деятельности государственных служащих, обеспечение соблюдения процедур их аттестации.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28" w:id="22"/>
    <w:p>
      <w:pPr>
        <w:spacing w:after="0"/>
        <w:ind w:left="0"/>
        <w:jc w:val="left"/>
      </w:pPr>
      <w:r>
        <w:rPr>
          <w:rFonts w:ascii="Times New Roman"/>
          <w:b/>
          <w:i w:val="false"/>
          <w:color w:val="000000"/>
        </w:rPr>
        <w:t xml:space="preserve"> Управление бюджетного планирования 8. Руководитель управления бюджетного планирования, категория C-3 (1 единица), № 05-1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социальные науки, экономика и бизнес (финансы и/или учет и аудит и/или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способность и стремление к саморазвитию, сотрудничеству и взаимодействию, управлению деятельностью, принятию решений, лидерству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организация и координация работы Управления по вопросам бюджетного планирования по бюджетным программам Комитета, утверждения и корректировки плана развития подведомственных организаций Комитета, участие в разработке нормативных правовых актов в сфере санитарно-эпидемиологического благополучия населения. Подготовка проектов аналитических материалов, справок, докладов, решений в пределах компетенции. Взаимодействие c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30" w:id="24"/>
    <w:p>
      <w:pPr>
        <w:spacing w:after="0"/>
        <w:ind w:left="0"/>
        <w:jc w:val="left"/>
      </w:pPr>
      <w:r>
        <w:rPr>
          <w:rFonts w:ascii="Times New Roman"/>
          <w:b/>
          <w:i w:val="false"/>
          <w:color w:val="000000"/>
        </w:rPr>
        <w:t xml:space="preserve"> 9. Главный эксперт управления бюджетного планирования, категория C-4 (4 единицы), №№ 05-2, 05-3, 05-4, 05-5</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социальные науки, экономика и бизнес (финансы и/или учет и аудит и/или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 инициативность, ответственность, ориентация на потребителя услуг и его информирование, добропорядочность, способность и стремление к саморазвитию, сотрудничеству и взаимодействию, управлению деятельностью, принятию решений, лидерству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Формирование сводного проекта бюджета по подведомственным Комитету республиканским государственным учреждениям на соответствующий трехлетний период. Рассмотрение и подготовка к утверждению корректировок к планам развития и отчетов об исполнении планов развития подведомственных республиканских государственных предприятий; Участие в оценке эффективности бюджетных программ по курации по отчетному периоду, при разработке проекта бюджета; Формирование индивидуальных планов финансирования по обязательствам и платежам на планируемый финансовый год, а также внесение изменений; Формирование заявок от курируемых подведомственных территориальных органов к уточнению республиканского бюджета, разработка предложений к проекту постановления Правительства Республики Казахстан, связанных с уточнением республиканского бюджета; Участие в подготовке проектов законодательных и иных нормативных актов по вопросам планирования; Подготовка справок, информаций и аналитических материалов по курируемому участку; Исполнение иных поручений руководства;</w:t>
            </w:r>
          </w:p>
          <w:bookmarkEnd w:id="26"/>
          <w:p>
            <w:pPr>
              <w:spacing w:after="20"/>
              <w:ind w:left="20"/>
              <w:jc w:val="both"/>
            </w:pPr>
            <w:r>
              <w:rPr>
                <w:rFonts w:ascii="Times New Roman"/>
                <w:b w:val="false"/>
                <w:i w:val="false"/>
                <w:color w:val="000000"/>
                <w:sz w:val="20"/>
              </w:rPr>
              <w:t>
Работа с текущей корреспонденцией.</w:t>
            </w:r>
          </w:p>
        </w:tc>
      </w:tr>
    </w:tbl>
    <w:bookmarkStart w:name="z33" w:id="27"/>
    <w:p>
      <w:pPr>
        <w:spacing w:after="0"/>
        <w:ind w:left="0"/>
        <w:jc w:val="left"/>
      </w:pPr>
      <w:r>
        <w:rPr>
          <w:rFonts w:ascii="Times New Roman"/>
          <w:b/>
          <w:i w:val="false"/>
          <w:color w:val="000000"/>
        </w:rPr>
        <w:t xml:space="preserve"> Управление бухгалтерского учета 10. Руководитель управления бухгалтерского учета, категория C-3 (1 единица), № 06-1</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бизнес и управление (финансы и/или учет и аудит и/или экономика и/или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2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Ведение бухгалтерского учета центрального аппарата Комитета. Рассмотрение и свод ежеквартальной отчетности по дебиторской и кредиторской задолженности по подведомственным государственным учреждениям. Прием, обработка и консолидация в информационной системе Е-Минфин финансовой отчетности по Комитету и подведомственным государственным учреждениям. Рассмотрение материалов по списанию активов центрального аппарата, территориальных подразделений и подведомственных организаций, вопросы управления государственным имуществом. Составление годового отчета по инвентаризации, паспортизации и переоценке имущества Комитета и мониторинг представления данного отчета подведомственными государственными учреждениями и предприятиями в государственный реестр ИС ЕССО. Мониторинг исполнения бюджета по подведомственным государственным учреждениям.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35" w:id="29"/>
    <w:p>
      <w:pPr>
        <w:spacing w:after="0"/>
        <w:ind w:left="0"/>
        <w:jc w:val="left"/>
      </w:pPr>
      <w:r>
        <w:rPr>
          <w:rFonts w:ascii="Times New Roman"/>
          <w:b/>
          <w:i w:val="false"/>
          <w:color w:val="000000"/>
        </w:rPr>
        <w:t xml:space="preserve"> 11. Главный эксперт управления бухгалтерского учета категория C-4 (4 единицы), №№ 06-2, 06-3, 06-4, 06-5</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бизнес и управление (финансы и/или учет и аудит и/или экономика и/или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бухгалтерского учета центрального аппарата Комитета. Рассмотрение и свод ежеквартальной отчетности по дебиторской и кредиторской задолженности по подведомственным государственным учреждениям. Прием, обработка и консолидация в информационной системе Е-Минфин финансовой отчетности по Комитету и подведомственным государственным учреждениям. Рассмотрение материалов по списанию активов центрального аппарата, территориальных подразделений и подведомственных организаций, вопросы управления государственным имуществом. Составление годового отчета по инвентаризации, паспортизации и переоценке имущества Комитета и мониторинг представления данного отчета подведомственными государственными учреждениями и предприятиями в государственный реестр ИС ЕССО. Мониторинг исполнения бюджета по подведомственным о государственным учреждениям.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37" w:id="31"/>
    <w:p>
      <w:pPr>
        <w:spacing w:after="0"/>
        <w:ind w:left="0"/>
        <w:jc w:val="left"/>
      </w:pPr>
      <w:r>
        <w:rPr>
          <w:rFonts w:ascii="Times New Roman"/>
          <w:b/>
          <w:i w:val="false"/>
          <w:color w:val="000000"/>
        </w:rPr>
        <w:t xml:space="preserve"> Управление активов и государственных закупок 12. Руководитель управления активов и государственных закупок, категория C-3 (1 единица), № 07-1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бизнес и управление (финансы и/или учет и аудит и/или экономика и/или менеджмент); право (юриспруденция); технические науки (транспорт, транспортная техника и технологии и/или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деятельностью управления по подготовке, представление информаций по вопросам, входящим в компетенцию управления в соответствующие государственные органы, осуществляет реорганизацию и ликвидацию республиканского юридического лица. Участие в разработке стратегического плана развития и операционного плана Комитета и Министерства. Разработка и участие в разработке проектов законодательных и иных нормативных правовых актов в рамках компетенции управления. Рассмотрение, согласование и подготовка к утверждению Плана развития, Отчета по исполнению Плана развития, годовой финансовой отчетности республиканских государственных предприятий. Принятие мер по направлению части чистого дохода на выплату дивидендов (дохода) в размере, установленном в процентном соотношении Правительством Республики Казахстан;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Подготовка годового плана государственных закупок и внесение изменений в годовой план государственных закупок,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Мониторинг исполнения бюджета по подведомственным государственным учреждениям.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Обеспечение соблюдения сотрудниками Управления исполнительской и трудовой дисциплины. Осуществление иных функций в соответствии с действующим законодательством в пределах компетенции Управления.</w:t>
            </w:r>
          </w:p>
        </w:tc>
      </w:tr>
    </w:tbl>
    <w:bookmarkStart w:name="z39" w:id="33"/>
    <w:p>
      <w:pPr>
        <w:spacing w:after="0"/>
        <w:ind w:left="0"/>
        <w:jc w:val="left"/>
      </w:pPr>
      <w:r>
        <w:rPr>
          <w:rFonts w:ascii="Times New Roman"/>
          <w:b/>
          <w:i w:val="false"/>
          <w:color w:val="000000"/>
        </w:rPr>
        <w:t xml:space="preserve"> 13. Главный эксперт управления активов и государственных закупок, категория C-4 (2 единицы), №№ 07-2, 07-3</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бизнес и управление (финансы и/или учет и аудит и/или экономика и/или менеджмент); право (юриспруденция); технические науки (транспорт, транспортная техника и технологии и/или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согласование и подготовка к утверждению Плана развития, Отчета по исполнению Плана развития, годовой финансовой отчетности республиканских государственных предприятий, участвует в рассмотрении вопросов создания, ликвидации, реорганизации или иного изменения правового статуса организаций, подведомственных Комитету,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на выплату дивидендов (дохода) в размере, установленном в процентном соотношении Правительством Республики Казахстан; разработка и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Комитета;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обеспечение рассмотрения писем, предложений, обращений и жалоб юридических и физических лиц по вопросам, входящим в компетенцию управления.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своевременное заключение договоров о государственных закупок товаров, работ, услуг,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Мониторинг исполнения бюджета, плана развития по подведомственным государственным учреждениям и предприятиям.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Комитета в пределах компетенции. Взаимодействие с государственными органами и организациями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41" w:id="35"/>
    <w:p>
      <w:pPr>
        <w:spacing w:after="0"/>
        <w:ind w:left="0"/>
        <w:jc w:val="left"/>
      </w:pPr>
      <w:r>
        <w:rPr>
          <w:rFonts w:ascii="Times New Roman"/>
          <w:b/>
          <w:i w:val="false"/>
          <w:color w:val="000000"/>
        </w:rPr>
        <w:t xml:space="preserve"> 14. Эксперт управления активов и государственных закупок, категория C-5 (1 единица), № 07-4</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бизнес и управление (финансы и/или учет и аудит и/или экономика и/или менеджмент); право (юриспруденция); технические науки (транспорт, транспортная техника и технологии и/или строительство).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согласование и подготовка к утверждению Плана развития, Отчета по исполнению Плана развития, годовой финансовой отчетности республиканских государственных предприятий, участвует в рассмотрении вопросов создания, ликвидации, реорганизации или иного изменения правового статуса организаций, подведомственных Комитету, представление информации по вопросам, входящим в компетенцию управления в соответствующие государственные органы, принятие мер по направлению части чистого дохода на выплату дивидендов (дохода) в размере, установленном в процентном соотношении Правительством Республики Казахстан; разработка и участие в установлении некоторых лимитов административных расходов (нормы положенности служебных автомобилей, представительских расходов, площадей для размещения административных аппаратов и специфических помещений, возмещения командировочных расходов, специального транспорта) для государственных предприятий Комитета; подготовка предложении о согласии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 в пределах компетенции управления участие в разработке нормативных правовых актов, подготовка материалов и заключений по поручениям Президента Республики обеспечение рассмотрения писем, предложений, обращений и жалоб юридических и физических лиц по вопросам, входящим в компетенцию управления. Своевременное и качественное проведение государственных закупок товаров, работ и услуг, способами, предусмотренными в законодательстве о государственных закупках, своевременное заключение договоров о государственных закупок товаров, работ, услуг, организация деятельности конкурсной (аукционной) комиссий, своевременное заключение договоров о государственных закупок товаров, работ, услуг, подготовка и внесение предложений по совершенствованию системы государственных закупок, ведение переписки по вопросам проведения государственных закупок, взаимодействие со структурными подразделениями по вопросам государственных закупок. Мониторинг исполнения бюджета по подведомственным государственным учреждениям.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в пределах компетенции.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43" w:id="37"/>
    <w:p>
      <w:pPr>
        <w:spacing w:after="0"/>
        <w:ind w:left="0"/>
        <w:jc w:val="left"/>
      </w:pPr>
      <w:r>
        <w:rPr>
          <w:rFonts w:ascii="Times New Roman"/>
          <w:b/>
          <w:i w:val="false"/>
          <w:color w:val="000000"/>
        </w:rPr>
        <w:t xml:space="preserve"> Управление правового обеспечения 15. Руководитель управления правового обеспечения, категория C-3 (1 единица), № 08-1</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право (международное право и/или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3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Представление в установленном законодательством порядке интересов Комитета в суде, а также в других органах и организациях в пределах полномочий. Оказание правовой помощи работникам структурных подразделений, территориальных органов и подведомственных организаций Комитета. Анализ и обобщение судебной работы, административного производства территориальных подразделений и Комитета. Осуществление методического руководства и контроль вопросов судебной работы и административного производства территориальных органов и Комитета. Проведение юридической экспертизы правовых актов, решений и других документов правового характера на соответствие требованиям Конституции и действующего законодательства. Рассмотрение и подготовка проектов решений по обращениям физических и юридических лиц по вопросам, входящим в компетенцию Управления.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45" w:id="39"/>
    <w:p>
      <w:pPr>
        <w:spacing w:after="0"/>
        <w:ind w:left="0"/>
        <w:jc w:val="left"/>
      </w:pPr>
      <w:r>
        <w:rPr>
          <w:rFonts w:ascii="Times New Roman"/>
          <w:b/>
          <w:i w:val="false"/>
          <w:color w:val="000000"/>
        </w:rPr>
        <w:t xml:space="preserve"> 16. Главный эксперт управления правового обеспечения, категория C-4 (2 единицы), №№ 08-2, 08-3</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право (международное право и/или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установленном законодательством порядке интересов Комитета в суде, а также в других органах и организациях в пределах полномочий. Оказание правовой помощи работникам структурных подразделений, территориальных органов и подведомственных организаций Комитета. Анализ и обобщение судебной работы, административного производства территориальных подразделений и Комитета. Осуществление методического руководства и контроль вопросов судебной работы и административного производства территориальных органов и Комитета. Проведение юридической экспертизы правовых актов, решений и других документов правового характера на соответствие требованиям Конституции и действующего законодательства. Рассмотрение и подготовка проектов решений по обращениям физических и юридических лиц по вопросам, входящим в компетенцию Управления.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47" w:id="41"/>
    <w:p>
      <w:pPr>
        <w:spacing w:after="0"/>
        <w:ind w:left="0"/>
        <w:jc w:val="left"/>
      </w:pPr>
      <w:r>
        <w:rPr>
          <w:rFonts w:ascii="Times New Roman"/>
          <w:b/>
          <w:i w:val="false"/>
          <w:color w:val="000000"/>
        </w:rPr>
        <w:t xml:space="preserve"> 17. Эксперт управления правового обеспечения, категория C-5 (1 единица), № 08-4</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право (международное право и/или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установленном законодательством порядке интересов Комитета в суде, а также в других органах и организациях в пределах полномочий. Оказание правовой помощи работникам структурных подразделений, территориальных органов и подведомственных организаций Комитета. Анализ и обобщение судебной работы, административного производства территориальных подразделений и Комитета. Осуществление методического руководства и контроль вопросов судебной работы и административного производства территориальных органов и Комитета. Проведение юридической экспертизы правовых актов, решений и других документов правового характера на соответствие требованиям Конституции и действующего законодательства. Рассмотрение и подготовка проектов решений по обращениям физических и юридических лиц по вопросам, входящим в компетенцию Управления.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49" w:id="43"/>
    <w:p>
      <w:pPr>
        <w:spacing w:after="0"/>
        <w:ind w:left="0"/>
        <w:jc w:val="left"/>
      </w:pPr>
      <w:r>
        <w:rPr>
          <w:rFonts w:ascii="Times New Roman"/>
          <w:b/>
          <w:i w:val="false"/>
          <w:color w:val="000000"/>
        </w:rPr>
        <w:t xml:space="preserve"> Управление административного обеспечения 18. Руководитель управления административного обеспечения, категория C-3 (1 единица), № 09-1</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подготовка учителей по языкам и литературе (казахский язык и литература и/или иностранный язык: два иностранных языка и/или казахский язык и литература в школах с неказахским языком обучения) и/или языки и литература (филология и/или переводческое дело) и/или право (международное право и/или юриспруденция) и/или бизнес и управление (менеджмент и/или финансы и/или учет и аудит и/или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Редактирование, участие в работе по функционированию, развитию и внедрению языков в Комитете. Ведение работы по административному обеспечению.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и подготовка проектов решений по обращениям физических и юридических лиц. Работа с документами по электронной базе. Постановка документов на контроль. Контроль за своевременным исполнением контрольных документов. Подготовка и контроль качества документов на государственном языке.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51" w:id="45"/>
    <w:p>
      <w:pPr>
        <w:spacing w:after="0"/>
        <w:ind w:left="0"/>
        <w:jc w:val="left"/>
      </w:pPr>
      <w:r>
        <w:rPr>
          <w:rFonts w:ascii="Times New Roman"/>
          <w:b/>
          <w:i w:val="false"/>
          <w:color w:val="000000"/>
        </w:rPr>
        <w:t xml:space="preserve"> 19. Главный эксперт управления административного обеспечения, категория C-4 (4 единицы), №№ 09-2, 09-3, 09-4, 09-5</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подготовка учителей по языкам и литературе (казахский язык и литература и/или иностранный язык: два иностранных языка и/или казахский язык и литература в школах с неказахским языком обучения) и/или языки и литература (филология и/или переводческое дело) и/или право (международное право и/или юриспруденция) и/или бизнес и управление (менеджмент и/или финансы и/или учет и аудит и/или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Редактирование, участие в работе по функционированию, развитию и внедрению языков в Комитете. Ведение работы по административному обеспечению. Оказание методической и практической помощи специалистам территориальных подразделений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и подготовка проектов решений по обращениям физических и юридических лиц. Работа с документами по электронной базе. Постановка документов на контроль. Контроль за своевременным исполнением контрольных документов. Подготовка и контроль качества документов на государственном языке.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53" w:id="47"/>
    <w:p>
      <w:pPr>
        <w:spacing w:after="0"/>
        <w:ind w:left="0"/>
        <w:jc w:val="left"/>
      </w:pPr>
      <w:r>
        <w:rPr>
          <w:rFonts w:ascii="Times New Roman"/>
          <w:b/>
          <w:i w:val="false"/>
          <w:color w:val="000000"/>
        </w:rPr>
        <w:t xml:space="preserve"> Управление по контролю за техническими регламентами к продовольственным товарам 20. Руководитель управления по контролю за техническими регламентами к продовольственным товарам, категория C-3 (1 единица), № 10-1</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стандартизация и сертификация (стандартизация и сертификация (по отраслям) и/или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4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Обеспечение соблюдения сотрудниками Управления исполнительской и трудовой дисциплины. Организация мероприятий, осуществление контроля и надзора по проведению мониторинга безопасности пищевой продукции и за соблюдением требований установленных техническими регламентами и нормативными документами. Организация мероприятий по обеспечению взаимодействия в рамках Евразийского экономического союза и Всемирной торговой организации, международных организаций по вопросам пищевой безопасности. Участие в рабочих и экспертных группах по вопросам обеспечения санитарно-эпидемиологического населения.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55" w:id="49"/>
    <w:p>
      <w:pPr>
        <w:spacing w:after="0"/>
        <w:ind w:left="0"/>
        <w:jc w:val="left"/>
      </w:pPr>
      <w:r>
        <w:rPr>
          <w:rFonts w:ascii="Times New Roman"/>
          <w:b/>
          <w:i w:val="false"/>
          <w:color w:val="000000"/>
        </w:rPr>
        <w:t xml:space="preserve"> 21. Главный эксперт управления по контролю за техническими регламентами к продовольственным товарам, категория C-4 (4 единицы), №№ 10-2, 10-3, 10-4, 10-5</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стандартизация и сертификация (стандартизация и сертификация (по отраслям) и/или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и надзора по проведению мониторинга и соблюдением требований, установленных техническими регламентами и нормативными документами, обеспечение безопасности пищевой продукции, с целью защиты жизни и здоровья человека, предупреждение действий, вводящих в заблуждение потребителей. Разработка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Участие в переговорах по вопросам Всемирной торговой организаций, Евразийского экономического союза, Комиссии Кодекс Алиментариус и других организаций в пределах компетенции. Рассмотрение и подготовка проектов решений по обращениям физических и юридических лиц.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57" w:id="51"/>
    <w:p>
      <w:pPr>
        <w:spacing w:after="0"/>
        <w:ind w:left="0"/>
        <w:jc w:val="left"/>
      </w:pPr>
      <w:r>
        <w:rPr>
          <w:rFonts w:ascii="Times New Roman"/>
          <w:b/>
          <w:i w:val="false"/>
          <w:color w:val="000000"/>
        </w:rPr>
        <w:t xml:space="preserve"> Управление по контролю за техническими регламентами к непродовольственным товарам 22. Руководитель управления по контролю за техническими регламентами к непродовольственным товарам, категория C-3 (1 единица), № 11-1</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стандартизация и сертификация (стандартизация и сертификация (по отраслям) и/или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Обеспечение соблюдения сотрудниками Управления исполнительской и трудовой дисциплины. Организация мероприятий по контролю за соблюдением требований технических регламентов, качеством и безопасностью непродовольственных товаров. Организация мероприятий по обеспечению взаимодействия в рамках Евразийского экономического союза, Всемирной торговой организации, Содружества Независимых Государств, Всемирной организации здравоохранения. Участие в переговорах по вопросам Евразийского экономического союза, Всемирной торговой организаций, Содружества Независимых Государств. Участие в рабочих и экспертных группах по вопросам обеспечения санитарно-эпидемиологического населения.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Участие в организации работ по экономическому планированию, обоснованию бюджетных ассигнований в пределах компетенции Управления. Представление интересов Республики Казахстан в международных организациях, за пределами Республики Казахстан.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59" w:id="53"/>
    <w:p>
      <w:pPr>
        <w:spacing w:after="0"/>
        <w:ind w:left="0"/>
        <w:jc w:val="left"/>
      </w:pPr>
      <w:r>
        <w:rPr>
          <w:rFonts w:ascii="Times New Roman"/>
          <w:b/>
          <w:i w:val="false"/>
          <w:color w:val="000000"/>
        </w:rPr>
        <w:t xml:space="preserve"> 23. Главный эксперт управления по контролю за техническими регламентами к непродовольственным товарам, категория C-4 (3 единицы), №№ 11-2, 11-3, 11-4</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стандартизация и сертификация (стандартизация и сертификация (по отраслям) и/или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и надзора за соблюдением требований, установленных техническими регламентами и нормативными документами по продукции, реализуемой потребителям, обеспечение безопасности продукции, с целью защиты жизни и здоровья человека, предупреждение действий, вводящих в заблуждение потребителей. Разработка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мероприятий по обеспечению взаимодействия в рамках Евразийского экономического союза, Всемирной торговой организации, Содружества Независимых Государств, Всемирной организации здравоохранения. Участие в переговорах по вопросам Евразийского экономического союза, Всемирной торговой организаций, Содружества Независимых Государств. Рассмотрение и подготовка проектов решений по обращениям физических и юридических лиц.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61" w:id="55"/>
    <w:p>
      <w:pPr>
        <w:spacing w:after="0"/>
        <w:ind w:left="0"/>
        <w:jc w:val="left"/>
      </w:pPr>
      <w:r>
        <w:rPr>
          <w:rFonts w:ascii="Times New Roman"/>
          <w:b/>
          <w:i w:val="false"/>
          <w:color w:val="000000"/>
        </w:rPr>
        <w:t xml:space="preserve"> Управление санитарно-гигиенического контроля и надзора за объектами питания, образования и воспитания 24. Руководитель управления санитарно-гигиенического контроля и надзора за объектами питания, образования и воспитания C-3 (1 единица), № 12-1</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а также деятельности территориальных подразделений по вопросам обеспечения государственного санитарно-эпидемиологического надзора за объектами питания, образования и воспитания на территории Республики Казахстан. Планирование работы Управления. Осуществление реализационных и контрольно-надзорных функций по вопросам санитарно-эпидемиологического благополучия населения, взаимодействие с общественными объединениями по реализации вопросов санитарно-эпидемиологического благополучия населения на объектах питания, образования и воспитания, методическая и организационная координация работы субъектов и иных организаций. Участие в рабочих и экспертных группах по вопросам охраны здоровья населения, в том числе детей и подростков, обеспечения санитарно-эпидемиологического благополучия населения. Участие в разработке нормативных правовых актов в сфере санитарно-эпидемиологического благополучия населения. Участие в разработке и реализации государственных программ в области здравоохранения. Участие в осуществлении плановых и внеплановых проверок состояния работы подведомственных органов и организаций Комитета. Участие совместно с подведомственными органами и организациями Комитета в осуществлении проверок подконтрольных объектов питания, образования и воспитания. Оказание методической и практической помощи специалистам подведомственных органов и организаций Комитета в пределах компетенции. Организация, проведение и (или) участие в республиканских и региональных семинарах, научно-практических конференциях.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контроля за деятельностью сотрудников Управления, обеспечением соблюдения сотрудниками исполнительской и трудовой дисциплины. Внесение предложений о поощрении и наложении дисциплинарных взысканий на сотрудников Управления. Выполнение иных обязанностей в соответствии с законодательством Республики Казахстан.</w:t>
            </w:r>
          </w:p>
        </w:tc>
      </w:tr>
    </w:tbl>
    <w:bookmarkStart w:name="z63" w:id="57"/>
    <w:p>
      <w:pPr>
        <w:spacing w:after="0"/>
        <w:ind w:left="0"/>
        <w:jc w:val="left"/>
      </w:pPr>
      <w:r>
        <w:rPr>
          <w:rFonts w:ascii="Times New Roman"/>
          <w:b/>
          <w:i w:val="false"/>
          <w:color w:val="000000"/>
        </w:rPr>
        <w:t xml:space="preserve"> 25. Главный эксперт Управления санитарно-гигиенического контроля и надзора за объектами питания, образования и воспитания категория C-4 (3 единицы), №№ 12-2, 12-3, 12-4</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5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работы. Осуществление реализационных и контрольно-надзорных функций по вопросам санитарно-эпидемиологического благополучия населения, взаимодействие с общественными объединениями по реализации вопросов санитарно-эпидемиологического благополучия населения на объектах питания, методическая и организационная координация работы субъектов здравоохранения и иных организаций. Участие в рабочих и экспертных группах по вопросам пищевой безопасности и профилактики пищевых отравлений, обеспечения санитарно-эпидемиологического благополучия населения на объектах питания. Участие в разработке нормативных правовых актов в сфере санитарно-эпидемиологического благополучия населения. Участие в разработке и реализации государственных программ в области здравоохранения. Участие в осуществлении плановых и внеплановых проверок состояния работы подведомственных органов и организаций Комитета. Участие совместно с подведомственными органами и организациями Комитета в осуществлении проверок подконтрольных объектов питания. Оказание методической и практической помощи специалистам подведомственных органов и организаций Комитета в пределах компетенции. Организация, проведение и (или) участие в республиканских и региональных семинарах, научно-практических конференциях.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Рассмотрение и подготовка проектов решений по обращениям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65" w:id="59"/>
    <w:p>
      <w:pPr>
        <w:spacing w:after="0"/>
        <w:ind w:left="0"/>
        <w:jc w:val="left"/>
      </w:pPr>
      <w:r>
        <w:rPr>
          <w:rFonts w:ascii="Times New Roman"/>
          <w:b/>
          <w:i w:val="false"/>
          <w:color w:val="000000"/>
        </w:rPr>
        <w:t xml:space="preserve"> 26. Главный эксперт Управления санитарно-гигиенического контроля и надзора за объектами питания, образования и воспитания категория C-4 (1 единицы), № 12-5</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окружающая среда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0"/>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работы. Осуществление реализационных и контрольно-надзорных функций по вопросам санитарно-эпидемиологического благополучия населения, взаимодействие с общественными объединениями по реализации вопросов санитарно-эпидемиологического благополучия населения на объектах образования и воспитания, методическая и организационная координация работы субъектов здравоохранения и иных организаций. Участие в рабочих и экспертных группах по вопросам обеспечения санитарно-эпидемиологического благополучия населения на объектах образования и воспитания. Участие в разработке нормативных правовых актов в сфере санитарно-эпидемиологического благополучия населения. Участие в разработке и реализации государственных программ в области здравоохранения. Участие в осуществлении плановых и внеплановых проверок состояния работы подведомственных органов и организаций Комитета. Участие совместно с подведомственными органами и организациями Комитета в осуществлении проверок подконтрольных объектов образования и воспитания. Оказание методической и практической помощи специалистам подведомственных органов и организаций Комитета в пределах компетенции. Организация, проведение и (или) участие в республиканских и региональных семинарах, научно-практических конференциях. Подготовка проектов аналитических материалов, справок, докладов, решений коллегии Комитета в пределах компетенции. Мониторинг исполнения Управлением мероприятий предусмотренных программными документами, производственного контроля и санитарно-эпидемиологического мониторинга за объектами. Взаимодействие с государственными органами и организациями в пределах компетенции. Рассмотрение и подготовка проектов решений по обращениям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67" w:id="61"/>
    <w:p>
      <w:pPr>
        <w:spacing w:after="0"/>
        <w:ind w:left="0"/>
        <w:jc w:val="left"/>
      </w:pPr>
      <w:r>
        <w:rPr>
          <w:rFonts w:ascii="Times New Roman"/>
          <w:b/>
          <w:i w:val="false"/>
          <w:color w:val="000000"/>
        </w:rPr>
        <w:t xml:space="preserve"> Управления санитарно-гигиенического контроля и надзора за промышленными, радиационно-опасными и коммунальными объектами 27. Руководитель управления санитарно-гигиенического контроля и надзора за промышленными, радиационно-опасными и коммунальными объектами C-3 (1 единица), № 13-1</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2"/>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общего руководства и организация деятельности Управления, а также деятельности территориальных подразделений по вопросам обеспечения государственного санитарно-эпидемиологического надзора за промышленными, радиационно-опасными и коммунальными объектами на территории Республики Казахстан. Планирование работы Управления. Осуществление реализационных и контрольно-надзорных функций по вопросам санитарно-эпидемиологического благополучия населения, взаимодействие с общественными объединениями по реализации вопросов санитарно-эпидемиологического благополучия населения на промышленных, радиационно-опасных и коммунальных объектах, методическая и организационная координация работы субъектов и иных организаций. Участие в рабочих и экспертных группах по вопросам охраны здоровья населения, обеспечения санитарно-эпидемиологического благополучия населения. Участие в разработке нормативных правовых актов в сфере санитарно-эпидемиологического благополучия населения. Участие в разработке и реализации государственных программ в области здравоохранения. Участие в осуществлении плановых и внеплановых проверок состояния работы подведомственных органов и организаций Комитета. Участие совместно с подведомственными органами и организациями Комитета в осуществлении проверок подконтрольных промышленных, радиационно-опасных и коммунальных объектов. Оказание методической и практической помощи специалистам подведомственных органов и организаций Комитета в пределах компетенции. Организация, проведение и (или) участие в республиканских и региональных семинарах, научно-практических конференциях.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контроля за деятельностью сотрудников Управления, обеспечением соблюдения сотрудниками исполнительской и трудовой дисциплины. Внесение предложений о поощрении и наложении дисциплинарных взысканий на сотрудников Управления. Выполнение иных обязанностей в соответствии с законодательством Республики Казахстан.</w:t>
            </w:r>
          </w:p>
        </w:tc>
      </w:tr>
    </w:tbl>
    <w:bookmarkStart w:name="z69" w:id="63"/>
    <w:p>
      <w:pPr>
        <w:spacing w:after="0"/>
        <w:ind w:left="0"/>
        <w:jc w:val="left"/>
      </w:pPr>
      <w:r>
        <w:rPr>
          <w:rFonts w:ascii="Times New Roman"/>
          <w:b/>
          <w:i w:val="false"/>
          <w:color w:val="000000"/>
        </w:rPr>
        <w:t xml:space="preserve"> 28. Главный эксперт Управления санитарно-гигиенического контроля и надзора за промышленными, радиационно-опасными и коммунальными объектами, категория C-4 (6 единицы), №№ 13-2, 13-3, 13-4, 13-5, 13-6, 13-7</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или технические науки и технологии (безопасность жизнедеятельности и защита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4"/>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мероприятий по проведению государственного санитарно-эпидемиологического надзора и обеспечению санитарно-эпидемиологического благополучия населения на территории Республики Казахстан. Планирование работы. Осуществление реализационных и контрольно-надзорных функций по вопросам санитарно-эпидемиологического благополучия населения, взаимодействие с общественными объединениями по реализации вопросов санитарно-эпидемиологического благополучия населения на промышленных, радиационно-опасных и коммунальных объектах, методическая и организационная координация работы субъектов и иных организаций. Участие в рабочих и экспертных группах по вопросам охраны здоровья населения, обеспечения санитарно-эпидемиологического благополучия населения. Участие в разработке нормативных правовых актов в сфере санитарно-эпидемиологического благополучия населения. Участие в разработке и реализации государственных программ в области здравоохранения. Участие в осуществлении плановых и внеплановых проверок состояния работы подведомственных органов и организаций Комитета. Участие совместно с подведомственными органами и организациями Комитета в осуществлении проверок подконтрольных промышленных, радиационно-опасных и коммунальных объектов. Оказание методической и практической помощи специалистам подведомственных органов и организаций Комитета в пределах компетенции. Организация, проведение и (или) участие в республиканских и региональных семинарах, научно-практических конференциях.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Рассмотрение и подготовка проектов решений по обращениям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71" w:id="65"/>
    <w:p>
      <w:pPr>
        <w:spacing w:after="0"/>
        <w:ind w:left="0"/>
        <w:jc w:val="left"/>
      </w:pPr>
      <w:r>
        <w:rPr>
          <w:rFonts w:ascii="Times New Roman"/>
          <w:b/>
          <w:i w:val="false"/>
          <w:color w:val="000000"/>
        </w:rPr>
        <w:t xml:space="preserve"> Управление координации деятельности по санитарной охране на государственной границе 29. Руководитель управления координации деятельности по санитарной охране на государственной границе, категория C-3 (1 единица), № 14-1</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медико-профилактическое дело и/или санитария, гигиена, эпидемиология) и/или стандартизация и сертификация (стандартизация и сертификация (по отраслям) и/или метрология) и/или право (юриспруденция и/или таможенное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6"/>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организация и координация работы. Обеспечение соблюдения сотрудниками Управления исполнительской и трудовой дисциплины. Управления по вопросам координации санитарной охраны государственной границы РК. Организация мероприятий по проведению санитарно-карантинного контроля за лицами, транспортными средствами и подконтрольными товарами во всех пунктах пропуска (авиа-, ж/д и автомобильных сообщений) на государственной границе РК, в том числе и совпадающей с таможенной границей ЕАЭС (далее – ЕАЭС). Участие в разработке нормативных правовых актов в сфере санитарно-эпидемиологического благополучия населения, в том числе по организации и обеспечению санитарно-карантинного контроля за перемещением лиц в пунктах пропуска Государственной границы, в том числе и совпадающей с Таможенной границей ЕАЭС. Организация мероприятий по обеспечению взаимодействия в рамках Евразийского экономического союза, и участие в переговорах с представителями Евразийской экономической комиссии и государств-членов Евразийского экономического союза по вопросам осуществления санитарно-эпидемиологического контроля на таможенной границе ЕАЭС, обращения несоответствующей подконтрольной продукции, на которые выданы документы об оценке соответствия органами по сертификации ЕАЭС. Организация и координация с территориальными подразделениями КСЭК по сбору и внесению данных о лицах, пересекших границу через автомобильные пункты пропуска. Взаимодействие и координация с территориальными подразделениями КСЭК по вопросам оснащения санитарно-карантинных пунктов в пунктах пропуска, в том числе на казахстанско-российском и казахстанско-кыргызском участках Госграницы РК, а также по вопросам обучения специалистов СКП. Подготовка материалов по вопросам осуществления санитарной охраны на Государственной границе РК (обеспечение санитарно-карантинного контроля), в том числе по въезду/выезду граждан РК и иностранцев (ЛБГ) для вынесения на заседание межведомственной комиссии по недопущению возникновения и распространения коронавирусной инфекции на территории Республики Казахстан. Координация по осуществлению камерального контроля, направленного на наблюдение за ввозимой продукцией на территорию РК из третьих стран, путем проведения профилактического контроля и надзора в сфере санитарно-эпидемиологического благополучия населения без посещения объекта контроля и надзора. Взаимодействие и координация с уполномоченными органами в области технического регулирования и в сфере таможенного дела по вопросам осуществления камерального контроля, а также уполномоченными органами государств-членов в области аккредитации. Осуществление анализа по результатам камерального контроля. Организация и координация мероприятий по созданию сервисного программного продукта камеральный контроль. Оказание методической и практической помощи специалистам территориальных подразделений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73" w:id="67"/>
    <w:p>
      <w:pPr>
        <w:spacing w:after="0"/>
        <w:ind w:left="0"/>
        <w:jc w:val="left"/>
      </w:pPr>
      <w:r>
        <w:rPr>
          <w:rFonts w:ascii="Times New Roman"/>
          <w:b/>
          <w:i w:val="false"/>
          <w:color w:val="000000"/>
        </w:rPr>
        <w:t xml:space="preserve"> 30. Главный эксперт управления координации деятельности по санитарной охране на государственной границе, категория C-4 (1 единица), № 14-2</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медико-профилактическое дело и/или санитария, гигиена, эпидемиология) и/или стандартизация и сертификация (стандартизация и сертификация (по отраслям) и/или метрология) и/или право (юриспруденция и/или таможенное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68"/>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Соблюдение исполнительской и трудовой дисциплины. Подготовка материалов, аналитических справок, по вопросам координации осуществления санитарной охраны государственной границы РК. Осуществление работы по рассмотрению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 Подготовка материалов по вопросам осуществления санитарной охраны государственной границы РК (обеспечение санитарно-карантинного контроля), в том числе по въезду/выезду граждан РК и иностранцев (ЛБГ) для вынесения на заседание межведомственной комиссии по недопущению возникновения и распространения коронавирусной инфекции на территории Республики Казахстан. Осуществление камерального контроля, направленного на наблюдение за ввозимой продукцией на территорию РК из третьих стран, путем проведения профилактического контроля и надзора в сфере санитарно-эпидемиологического благополучия населения без посещения объекта контроля и надзора. Осуществление переписки с уполномоченными органами в области технического регулирования и в сфере таможенного дела по вопросам осуществления камерального контроля.</w:t>
            </w:r>
          </w:p>
          <w:bookmarkEnd w:id="69"/>
          <w:p>
            <w:pPr>
              <w:spacing w:after="20"/>
              <w:ind w:left="20"/>
              <w:jc w:val="both"/>
            </w:pPr>
            <w:r>
              <w:rPr>
                <w:rFonts w:ascii="Times New Roman"/>
                <w:b w:val="false"/>
                <w:i w:val="false"/>
                <w:color w:val="000000"/>
                <w:sz w:val="20"/>
              </w:rPr>
              <w:t>
Осуществление анализа по результатам камерального контроля. Осуществление мероприятий по созданию сервисного программного продукта камеральный контроль. Своевременное и качественное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76" w:id="70"/>
    <w:p>
      <w:pPr>
        <w:spacing w:after="0"/>
        <w:ind w:left="0"/>
        <w:jc w:val="left"/>
      </w:pPr>
      <w:r>
        <w:rPr>
          <w:rFonts w:ascii="Times New Roman"/>
          <w:b/>
          <w:i w:val="false"/>
          <w:color w:val="000000"/>
        </w:rPr>
        <w:t xml:space="preserve"> 31. Эксперт управления координации деятельности по санитарной охране на государственной границе, категория C-5 (1 единица), № 14-3</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(общественное здравоохранение и/или медико-профилактическое дело и/или санитария, гигиена, эпидемиология) и/или стандартизация и сертификация (стандартизация и сертификация (по отраслям) и/или метрология) и/или право (юриспруденция и/или таможенное право)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исполнительской и трудовой дисциплины. Подготовка материалов, аналитических справок, по вопросам координации осуществления санитарной охраны государственной границы РК. Осуществление работы по рассмотрению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 Подготовка материалов по вопросам осуществления санитарной охраны государственной границы РК (обеспечение санитарно-карантинного контроля), в том числе по въезду/выезду граждан РК и иностранцев (ЛБГ) для вынесения на заседание межведомственной комиссии по недопущению возникновения и распространения коронавирусной инфекции на территории Республики Казахстан. Осуществление камерального контроля, направленного на наблюдение за ввозимой продукцией на территорию РК из третьих стран, путем проведения профилактического контроля и надзора в сфере санитарно-эпидемиологического благополучия населения без посещения объекта контроля и надзора. Осуществление переписки с уполномоченными органами в области технического регулирования и в сфере таможенного дела по вопросам осуществления камерального контроля. Осуществление анализа по результатам камерального контроля. Осуществление мероприятий по созданию сервисного программного продукта камеральный контроль. Своевременное и качественное рассмотрение обращений физических и юридических лиц. Осуществление своевременной и качественной подготовки документов. Осуществление иных функций в соответствии с действующим законодательством в пределах компетенции Управления.</w:t>
            </w:r>
          </w:p>
        </w:tc>
      </w:tr>
    </w:tbl>
    <w:bookmarkStart w:name="z78" w:id="72"/>
    <w:p>
      <w:pPr>
        <w:spacing w:after="0"/>
        <w:ind w:left="0"/>
        <w:jc w:val="left"/>
      </w:pPr>
      <w:r>
        <w:rPr>
          <w:rFonts w:ascii="Times New Roman"/>
          <w:b/>
          <w:i w:val="false"/>
          <w:color w:val="000000"/>
        </w:rPr>
        <w:t xml:space="preserve"> Управление эпидемиологического контроля за инфекционными заболеваниями 32. Руководитель управления эпидемиологического контроля за инфекционными заболеваниями, категория C-3 (1 единица), № 15-1</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Обеспечение соблюдения сотрудниками Управления исполнительской и трудовой дисциплины. Проведение анализа эпидемиологической ситуации в республике по инфекционным и паразитарным заболеваниям, проводимых мероприятий по ее стабилизации, взаимодействие с другими государственными органами и организациями по вопросам санитарно-эпидемиологического благополучия населения. Участие в организации мероприятий по обеспечению эпидемиологического благополучия населения по инфекционным и паразитарным заболеваниям. Участие в расследовании вспышек инфекционных и паразитарных заболеваний, выявлении их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эпидемиологического контроля и надзора за инфекционными и паразитарными заболеваниями.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80" w:id="74"/>
    <w:p>
      <w:pPr>
        <w:spacing w:after="0"/>
        <w:ind w:left="0"/>
        <w:jc w:val="left"/>
      </w:pPr>
      <w:r>
        <w:rPr>
          <w:rFonts w:ascii="Times New Roman"/>
          <w:b/>
          <w:i w:val="false"/>
          <w:color w:val="000000"/>
        </w:rPr>
        <w:t xml:space="preserve"> 33. Главный эксперт управления эпидемиологического контроля за инфекционными заболеваниями, категория C-4 (5 единиц), №№ 15-2, 15-3, 15-4, 15-5, 15-6</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эпидемиологической ситуации в республике по курируемым инфекционным и паразитарным заболеваниям, проводимых мероприятий по ее стабилизации, взаимодействие с другими государственными органами и организациями по вопросам санитарно-эпидемиологического благополучия населения. Участие в организации мероприятий по обеспечению эпидемиологического благополучия населения по курируемым инфекционным и паразитарным заболеваниям. Участие в расследовании вспышек инфекционных заболеваний, выявлении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эпидемиологического контроля и надзора за курируемыми инфекционными и паразитарными заболеваниями.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Рассмотрение и подготовка проектов решений по обращениям физических и юридических лиц.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82" w:id="76"/>
    <w:p>
      <w:pPr>
        <w:spacing w:after="0"/>
        <w:ind w:left="0"/>
        <w:jc w:val="left"/>
      </w:pPr>
      <w:r>
        <w:rPr>
          <w:rFonts w:ascii="Times New Roman"/>
          <w:b/>
          <w:i w:val="false"/>
          <w:color w:val="000000"/>
        </w:rPr>
        <w:t xml:space="preserve"> Управление эпидемиологического контроля за вакциноуправляемыми инфекциями 34. Руководитель управления эпидемиологического контроля за вакциноуправляемыми инфекциями, категория C-3 (1 единица), № 16-1</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Обеспечение соблюдения сотрудниками Управления исполнительской и трудовой дисциплины. Проведение анализа эпидемиологической ситуации в республике по вакциноуправляемым инфекциям, иммунопрофилактике. Взаимодействие с другими государственными органами и организациями по вопросам иммунопрофилактики. Участие в организации мероприятий по обеспечению санитарно-эпидемиологического благополучия населения по вакциноуправляемым инфекциям. Участие в расследовании вспышек инфекционных заболеваний в пределах компетенции, выявлении их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иммунопрофилактики.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и подготовка ответов по обращениям физических и юридических лиц по курируемым вопросам в пределах компетенции. Участие в разработке нормативных правовых актов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84" w:id="78"/>
    <w:p>
      <w:pPr>
        <w:spacing w:after="0"/>
        <w:ind w:left="0"/>
        <w:jc w:val="left"/>
      </w:pPr>
      <w:r>
        <w:rPr>
          <w:rFonts w:ascii="Times New Roman"/>
          <w:b/>
          <w:i w:val="false"/>
          <w:color w:val="000000"/>
        </w:rPr>
        <w:t xml:space="preserve"> 35. Главный эксперт управления контроля за вакциноуправляемыми инфекциями, категория C-4 (3 единицы), №№ 16-2, 16-3, 16-4</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7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эпидемиологической ситуации в республике по вакциноуправляемым инфекциям, иммунопрофилактике. Взаимодействие с другими государственными органами и организациями по вопросам иммунопрофилактики. Участие в организации мероприятий по обеспечению санитарно-эпидемиологического благополучия населения по вакциноуправляемым инфекциям. Участие в расследовании вспышек инфекционных и паразитарных заболеваний в пределах компетенции, выявлении их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иммунопрофилактики.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и подготовка ответов по обращениям физических и юридических лиц по курируемым вопросам в пределах компетенции. Участие в разработке нормативных правовых актов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86" w:id="80"/>
    <w:p>
      <w:pPr>
        <w:spacing w:after="0"/>
        <w:ind w:left="0"/>
        <w:jc w:val="left"/>
      </w:pPr>
      <w:r>
        <w:rPr>
          <w:rFonts w:ascii="Times New Roman"/>
          <w:b/>
          <w:i w:val="false"/>
          <w:color w:val="000000"/>
        </w:rPr>
        <w:t xml:space="preserve"> Управление эпидемиологического надзора за особо опасными инфекциями и биобезопасности 36. Руководитель управления эпидемиологического надзора за особо опасными инфекциями и биобезопасности, категория C-3 (1 единица), № 17-1</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8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Обеспечение соблюдения сотрудниками Управления исполнительской и трудовой дисциплины. Проведение анализа эпидемиологической ситуации в республике по особо опасным инфекционным заболеваниям, проводимых мероприятий по ее стабилизации, взаимодействие с другими государственными органами и организациями по вопросам санитарно-эпидемиологического благополучия населения. Участие в организации мероприятий по обеспечению эпидемиологического благополучия населения по особо опасным инфекционным заболеваниям и биобезопасности. Участие в расследовании вспышек особо опасных инфекционных заболеваний, выявлении их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эпидемиологического контроля и надзора за особо опасными инфекционными заболеваниями и биобезопасности.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Подготовка проектов аналитических материалов, справок, докладов, решений коллегии Комитета в пределах компетенции. Взаимодействие с государственными органами и организациями в пределах компетенции. Осуществление своевременной и качественной подготовки документов. Организация, контроль работы и рассмотрение обращений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88" w:id="82"/>
    <w:p>
      <w:pPr>
        <w:spacing w:after="0"/>
        <w:ind w:left="0"/>
        <w:jc w:val="left"/>
      </w:pPr>
      <w:r>
        <w:rPr>
          <w:rFonts w:ascii="Times New Roman"/>
          <w:b/>
          <w:i w:val="false"/>
          <w:color w:val="000000"/>
        </w:rPr>
        <w:t xml:space="preserve"> 37. Главный эксперт управления эпидемиологического надзора за особо опасными инфекциями и биобезопасности, категория C-4 (4 единицы), №№ 17-2, 17-3, 17-4, 17-5</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8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эпидемиологической ситуации в республике по курируемым особо опасным инфекционным заболеваниям, проводимых мероприятий по ее стабилизации, биобезопасности взаимодействия с другими государственными органами и организациями по вопросам санитарно-эпидемиологического благополучия населения. Участие в организации мероприятий по обеспечению эпидемиологического благополучия населения по курируемым особо опасным инфекционным заболеваниям и биобезопасности. Участие в расследовании вспышек особо опасных инфекционных заболеваний, выявлении причин, разработке рекомендаций по их локализации и проведению профилактических и противоэпидемических мероприятий. Координация деятельности территориальных органов и организаций Комитета по вопросам эпидемиологического контроля и надзора за курируемыми особо опасными инфекционными заболеваниями и биобезопасности. Участие в организации и проведении республиканских и региональных семинаров, научно-практических конференций. Разработка, согласование и рассмотрение в пределах компетенции проектов законодательных и нормативных правовых актов. Осуществление своевременной и качественной подготовки документов. Рассмотрение и подготовка проектов решений по обращениям физических и юридических лиц. Выполнение иных обязанностей в пределах компетенции в соответствии с законодательством Республики Казахстан.</w:t>
            </w:r>
          </w:p>
        </w:tc>
      </w:tr>
    </w:tbl>
    <w:bookmarkStart w:name="z90" w:id="84"/>
    <w:p>
      <w:pPr>
        <w:spacing w:after="0"/>
        <w:ind w:left="0"/>
        <w:jc w:val="left"/>
      </w:pPr>
      <w:r>
        <w:rPr>
          <w:rFonts w:ascii="Times New Roman"/>
          <w:b/>
          <w:i w:val="false"/>
          <w:color w:val="000000"/>
        </w:rPr>
        <w:t xml:space="preserve"> Управление координации лабораторной службы 38. Руководитель управления координации лабораторной службы, категория C-3 (1 единица), № 18-1</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стандартизация и сертификация (стандартизация и сертификация (по отраслям) и/или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8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координация, планирование работы Управления. Обеспечение соблюдения сотрудниками Управления исполнительской и трудовой дисциплины. Осуществление контроля за организацией санитарно-эпидемиологической экспертизы подведомственными лабораториями Комитета. Координация и руководство в пределах компетенции деятельностью РГП на ПХВ "Национальный центр экспертизы". Проведение проверки деятельности территориальных подразделений и подведомственных организаций в части обеспечения лабораторного сопровождения деятельности Комитета. Участие в разработке и разработка проектов законодательных актов по курируемым разделам работы в пределах компетенции Управления. Рассмотрение и согласование проектов стандартов, проектов внесения изменений в стандарты по вопросам проведения санитарно-эпидемиологической экспертизы. Рассмотрение и согласование методик проведения санитарно-эпидемиологической экспертизы, для внесения в Реестр государственной системы обеспечения единства средств измерений Республики Казахстан.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92" w:id="86"/>
    <w:p>
      <w:pPr>
        <w:spacing w:after="0"/>
        <w:ind w:left="0"/>
        <w:jc w:val="left"/>
      </w:pPr>
      <w:r>
        <w:rPr>
          <w:rFonts w:ascii="Times New Roman"/>
          <w:b/>
          <w:i w:val="false"/>
          <w:color w:val="000000"/>
        </w:rPr>
        <w:t xml:space="preserve"> 39. Главный эксперт управления координации лабораторной службы, категория C-4 (4 единицы), №№ 18-2, 18-3, 18-4, 18-5</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 и/или стандартизация и сертификация (стандартизация и сертификация (по отраслям) и/или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8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контроля за организацией санитарно-эпидемиологической экспертизы подведомственными лабораториями Комитета. Координация в пределах компетенции деятельностью РГП на ПХВ "Национальный центр экспертизы". Проведение проверки деятельности территориальных подразделений и подведомственных организаций в части обеспечения лабораторного сопровождения деятельности Комитета. Участие в разработке и разработка проектов законодательных актов по курируемым разделам работы в пределах компетенции Управления. Рассмотрение и согласование проектов стандартов, проектов внесения изменений в стандарты по вопросам проведения санитарно-эпидемиологической экспертизы. Рассмотрение и согласование методик проведения санитарно-эпидемиологической экспертизы, для внесения в Реестр государственной системы обеспечения единства средств измерений Республики Казахстан. Оказание методической и практической помощи специалистам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Организация и контроль работы по рассмотрению обращений физических и юридических лиц.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94" w:id="88"/>
    <w:p>
      <w:pPr>
        <w:spacing w:after="0"/>
        <w:ind w:left="0"/>
        <w:jc w:val="left"/>
      </w:pPr>
      <w:r>
        <w:rPr>
          <w:rFonts w:ascii="Times New Roman"/>
          <w:b/>
          <w:i w:val="false"/>
          <w:color w:val="000000"/>
        </w:rPr>
        <w:t xml:space="preserve"> Управление планирования и анализа деятельности 40. Руководитель управления планирования и анализа деятельности, категория C-3 (1 единица), № 19-1</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8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Обеспечение соблюдения сотрудниками Управления исполнительской и трудовой дисциплины. Организация работ по планированию и анализу, контроль за исполнением Общенационального плана в пределах компетенции Комитета, годового плана работы Комитета, Стратегического плана Министерства, Операционного плана Министерства, Государственной программы развития здравоохранения РК на 2020-2025 годы, организация мероприятий по проведению расширенных заседаний Комитета. Осуществление своевременной и качественной подготовки документов. Оказание методической и практической помощи специалистам территориальных органов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и подготовка ответов по обращениям физических и юридических лиц по курируемым вопросам в пределах компетенции. Участие в разработке нормативных правовых актов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96" w:id="90"/>
    <w:p>
      <w:pPr>
        <w:spacing w:after="0"/>
        <w:ind w:left="0"/>
        <w:jc w:val="left"/>
      </w:pPr>
      <w:r>
        <w:rPr>
          <w:rFonts w:ascii="Times New Roman"/>
          <w:b/>
          <w:i w:val="false"/>
          <w:color w:val="000000"/>
        </w:rPr>
        <w:t xml:space="preserve"> 41. Главный эксперт управления планирования и анализа деятельности, категория C-4 (4 единицы), №№ 19-2, 19-3, 19-4, 19-5</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9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 по планированию и анализу, контроль за исполнением Общенационального плана в пределах компетенции комитета, годового плана работы Комитета, Стратегического плана Министерства, Операционного плана Министерства, Государственной программы развития здравоохранения РК на 2020-2025 годы, организация мероприятий по проведению расширенных заседаний Комитета. Осуществление своевременной и качественной подготовки документов. Оказание методической и практической помощи специалистам территориальных органов и подведомственных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Рассмотрение и подготовка ответов по обращениям физических и юридических лиц по курируемым вопросам в пределах компетенции. Участие в разработке нормативных правовых актов в пределах компетенции. Выполнение иных обязанностей в пределах компетенции в соответствии с законодательством Республики Казахстан.</w:t>
            </w:r>
          </w:p>
        </w:tc>
      </w:tr>
    </w:tbl>
    <w:bookmarkStart w:name="z98" w:id="92"/>
    <w:p>
      <w:pPr>
        <w:spacing w:after="0"/>
        <w:ind w:left="0"/>
        <w:jc w:val="left"/>
      </w:pPr>
      <w:r>
        <w:rPr>
          <w:rFonts w:ascii="Times New Roman"/>
          <w:b/>
          <w:i w:val="false"/>
          <w:color w:val="000000"/>
        </w:rPr>
        <w:t xml:space="preserve"> Управление цифровизации 42. Руководитель управления цифровизации, категория C-3 (1 единица), № 20-1</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телекоммуникации (радиотехника и/или электроника и/или телекоммуникации) и/или информационно-коммуникационные технологии (информационные системы и/или математическое и компьютерное моделирование и/или вычислительная техника и программное обеспечение и/или системы информационной безопасности) и/или инженерия и инженерные дело (автоматизация и управление) и/или стандартизация и сертификация (стандартизация и сертификация (по отраслям) и/или здравоохранение (медицина)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9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 Знание законов РК №418-V ЗРК от 24 ноября 2015 года "Об информатизации", №370 от 7 января 2003 года "Об электронном документе и электронной цифровой подписи" и иных НПА РК, регулирующих отношения в областях, соответствующих специализации данной должности.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и организация деятельности управления, а также деятельности территориальных подразделений по вопросам цифровизации, проведение политики, направленной на решение проблем цифровизации и мероприятий по внедрению и развитию новых инициатив по цифровизации отраслей Комитета. Обеспечение деятельности Комитета и его территориальных подразделений по вопросам создания, внедрения информационных систем и баз данных, организация взаимодействия с внешними информационными системами и базами данных, а также участие в организации работ по защите информационных ресурсов. Разработка, согласование и рассмотрение в пределах компетенции проектов законодательных и нормативных правовых актов. Обеспечивать информационную безопасность при внедрении, сопровождении и функционировании информационных систем, программных обеспечений.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Обеспечение соблюдения сотрудниками Управления исполнительской и трудовой дисциплины. Рассмотрение и подготовка ответов по обращениям физических и юридических лиц по курируемым вопросам в пределах компетенции. Участие в разработке нормативных правовых актов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00" w:id="94"/>
    <w:p>
      <w:pPr>
        <w:spacing w:after="0"/>
        <w:ind w:left="0"/>
        <w:jc w:val="left"/>
      </w:pPr>
      <w:r>
        <w:rPr>
          <w:rFonts w:ascii="Times New Roman"/>
          <w:b/>
          <w:i w:val="false"/>
          <w:color w:val="000000"/>
        </w:rPr>
        <w:t xml:space="preserve"> 43. Главный эксперт управления цифровизации, категория C-4 (4 единицы), №№ 20-2, 20-3, 20-4, 20-5</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телекоммуникации (радиотехника и/или электроника и/или телекоммуникации) и/или информационно-коммуникационные технологии (информационные системы и/или математическое и компьютерное моделирование и/или вычислительная техника и программное обеспечение и/или системы информационной безопасности) и/или инженерия и инженерные дело (автоматизация и управление) и/или стандартизация и сертификация (стандартизация и сертификация (по отраслям) и/или здравоохранение (медицина)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95"/>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Знание законов РК №418-V ЗРК от 24 ноября 2015 года "Об информатизации", №370 от 7 января 2003 года "Об электронном документе и электронной цифровой подписи" и иных НПА РК, регулирующих отношения в областях, соответствующих специализации данной должности.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управления, а также деятельности территориальных подразделений по вопросам цифровизации, проведение политики, направленной на решение проблем цифровизации и мероприятий по внедрению и развитию новых инициатив по цифровизации отраслей Комитета. Обеспечение деятельности Комитета и его территориальных подразделений по вопросам создания, внедрения информационных систем и баз данных, организация взаимодействия с внешними информационными системами и базами данных, а также участие в организации работ по защите информационных ресурсов. Разработка, согласование и рассмотрение в пределах компетенции проектов законодательных и нормативных правовых актов. Обеспечивать информационную безопасность при внедрении, сопровождении и функционировании информационных систем, программных обеспечений.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Взаимодействие с государственными органами и организациями в пределах компетенции. Обеспечение соблюдения сотрудниками Управления исполнительской и трудовой дисциплины. Рассмотрение и подготовка ответов по обращениям физических и юридических лиц по курируемым вопросам в пределах компетенции. Участие в разработке нормативных правовых актов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02" w:id="96"/>
    <w:p>
      <w:pPr>
        <w:spacing w:after="0"/>
        <w:ind w:left="0"/>
        <w:jc w:val="left"/>
      </w:pPr>
      <w:r>
        <w:rPr>
          <w:rFonts w:ascii="Times New Roman"/>
          <w:b/>
          <w:i w:val="false"/>
          <w:color w:val="000000"/>
        </w:rPr>
        <w:t xml:space="preserve"> Управление координации контрольно-надзорной деятельности 44. Руководитель управления координации контрольно-надзорной деятельности, категория C-3 (1 единица), № 21-1</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97"/>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работой Управления. Координация контрольно-надзорной деятельности в сфере санитарно-эпидемиологического благополучия населения. Осуществление межведомственного взаимодействия с государственными органами по вопросам контрольно-надзорной деятельности. Контроль за составлением и выполнением графика (списка) и статистического учета проводимых проверок (профилактического контроля и надзора с посещением) в регулируемой сфере. Выработка предложений по совершенствованию законодательной и нормативной правовой базы по контрольно-надзорной деятельности. Участие в рабочих и экспертных группах по вопросам контрольно-надзорной деятельности, в организации и проведении республиканских и региональных семинаров. Разработка, согласование и рассмотрение в пределах компетенции проектов законодательных и нормативных правовых актов. Осуществление реализационных и контрольно-надзорных функций по вопросам санитарно-эпидемиологического благополучия населения. Участие в разработке нормативных правовых актов в сфере санитарно-эпидемиологического благополучия населения.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Обеспечение соблюдения сотрудниками Управления исполнительской и трудовой дисциплины. Рассмотрение и подготовка ответов по обращениям физических и юридических лиц по курируемым вопросам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04" w:id="98"/>
    <w:p>
      <w:pPr>
        <w:spacing w:after="0"/>
        <w:ind w:left="0"/>
        <w:jc w:val="left"/>
      </w:pPr>
      <w:r>
        <w:rPr>
          <w:rFonts w:ascii="Times New Roman"/>
          <w:b/>
          <w:i w:val="false"/>
          <w:color w:val="000000"/>
        </w:rPr>
        <w:t xml:space="preserve"> 45. Главный эксперт управления координации контрольно-надзорной деятельности, категория C-4 (4 единицы), №№ 21-2, 21-3, 21-4, 21-5</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здравоохранение (медицина) (общественное здравоохранение и/или медико-профилактическое дело и/или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99"/>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контрольно-надзорной деятельности в сфере санитарно-эпидемиологического благополучия населения. Осуществление межведомственного взаимодействия с государственными органами по вопросам контрольно-надзорной деятельности. Контроль за составлением и выполнением графика (списка) и статистического учета проводимых проверок (профилактического контроля и надзора с посещением) в регулируемой сфере. Выработка предложений по совершенствованию законодательной и нормативной правовой базы по контрольно-надзорной деятельности. Осуществление реализационных и контрольно-надзорных функций по вопросам санитарно-эпидемиологического благополучия населения. Участие в разработке нормативных правовых актов в сфере санитарно-эпидемиологического благополучия населения. Участие в рабочих и экспертных группах по вопросам контрольно-надзорной деятельности, в организации и проведении республиканских и региональных семинаров.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Обеспечение соблюдения сотрудниками Управления исполнительской и трудовой дисциплины. Рассмотрение и подготовка ответов по обращениям физических и юридических лиц по курируемым вопросам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06" w:id="100"/>
    <w:p>
      <w:pPr>
        <w:spacing w:after="0"/>
        <w:ind w:left="0"/>
        <w:jc w:val="left"/>
      </w:pPr>
      <w:r>
        <w:rPr>
          <w:rFonts w:ascii="Times New Roman"/>
          <w:b/>
          <w:i w:val="false"/>
          <w:color w:val="000000"/>
        </w:rPr>
        <w:t xml:space="preserve"> Управление оказания государственных услуг 46. Руководитель управления оказания государственных услуг, категория C-3 (1 единица), № 22-1</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стандартизация и сертификация (стандартизация и сертификация (по отраслям) и/или здравоохранение (медицина) (общественное здравоохранение и/или медико-профилактическое дело и/или санитария, гигиена, эпидемиология) и/или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01"/>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руководство и организация деятельности управления, а также деятельности территориальных подразделений по вопросам оказания государственных услуг в сфере санитарно-эпидемиологического благополучия населения. Своевременное и качественное оказание государственных услуг. Осуществление межведомственного взаимодействия с государственными органами по вопросам оказания государственных услуг. Выработка предложений по совершенствованию законодательной и нормативной правовой базы по оказанию государственных услуг. Участие в рабочих и экспертных группах по вопросам оказания государственных услуг, в организации и проведении республиканских и региональных семинаров.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Обеспечение соблюдения сотрудниками Управления исполнительской и трудовой дисциплины. Рассмотрение и подготовка ответов по обращениям физических и юридических лиц по курируемым вопросам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bookmarkStart w:name="z108" w:id="102"/>
    <w:p>
      <w:pPr>
        <w:spacing w:after="0"/>
        <w:ind w:left="0"/>
        <w:jc w:val="left"/>
      </w:pPr>
      <w:r>
        <w:rPr>
          <w:rFonts w:ascii="Times New Roman"/>
          <w:b/>
          <w:i w:val="false"/>
          <w:color w:val="000000"/>
        </w:rPr>
        <w:t xml:space="preserve"> 47. Главный эксперт управления оказания государственных услуг, категория C-4 (3 единицы), №№ 22-2, 22-3, 22-4</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Требования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или послевузовское образование: стандартизация и сертификация (стандартизация и сертификация (по отраслям) и/или здравоохранение (медицина) (общественное здравоохранение и/или медико-профилактическое дело и/или санитария, гигиена, эпидемиология) и/или право (юриспруденция)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корпуса "Б" на знание государственного языка и законодательства Республики Казахстан, утвержденной приказом уполномоченного органа по делам государственной службы, нормативных правовых актов, регулирующих отношения в области здравоохранения.</w:t>
            </w:r>
          </w:p>
          <w:bookmarkEnd w:id="103"/>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Практический опыт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Типовым квалификационным требованиям к административным государственным должностям корпуса "Б", утвержденным актом уполномоченного органа по делам государственной службы. Умение работать на компьютере с пакетом программ Microsoft Office, электронными системами документооборота.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обязанности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и качественное оказание государственных услуг. Осуществление межведомственного взаимодействия с государственными органами по вопросам оказания государственных услуг. Выработка предложений по совершенствованию законодательной и нормативной правовой базы по оказанию государственных услуг. Участие в рабочих и экспертных группах по вопросам оказания государственных услуг, в организации и проведении республиканских и региональных семинаров. Разработка, согласование и рассмотрение в пределах компетенции проектов законодательных и нормативных правовых актов. Участие в осуществлении плановых и внеплановых проверок состояния работы подведомственных органов и организаций Комитета. Оказание методической и практической помощи специалистам Управления, подведомственных органов и организаций Комитета в пределах компетенции. Подготовка проектов аналитических материалов, справок, докладов, решений коллегии Министерства, Комитета в пределах компетенции. Обеспечение соблюдения сотрудниками Управления исполнительской и трудовой дисциплины. Рассмотрение и подготовка ответов по обращениям физических и юридических лиц по курируемым вопросам в пределах компетенции. Осуществление своевременной и качественной подготовки документов. Выполнение иных обязанностей в пределах компетенции в соответствии с законодательством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