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db722" w14:textId="d4db7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здравоохранения Республики Казахстан от 8 октября 2020 года № 644 "Об утверждении положений республиканского государственного учреждения "Комитет санитарно-эпидемиологического контроля Министерства здравоохранения Республики Казахстан" и его территориальных подразделений"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13 августа 2021 года № 481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марта 2021 года № 534 "Об изменениях в административно-территориальном устройстве Туркестанской области"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августа 2021 года № 534 "О внесении дополнения в постановление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октября 2020 года № 644 "Об утверждении положений республиканского государственного учреждения "Комитет санитарно-эпидемиологического контроля Министерства здравоохранения Республики Казахстан" и его территориальных подразделений" (далее - Приказ)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"Положение республиканского государственного учреждения "Департамент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подразделений, находящихся в ведении Департамента дополнить пунктом 17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Управление санитарно-эпидемиологического контроля района Сауран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организаций, находящихся в ведении ведомств: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"1. Территориальные подразделения Комитета санитарно-эпидемиологического контроля Министерства здравоохранения Республики Казахстан":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225-1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"225-1. Управление санитарно-эпидемиологического контроля района Сауран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порядке в течение десяти календарных дней после дня принятия настоящего приказа обеспечить: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 – Главного государственного санитарного врача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