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2f42" w14:textId="be22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8 октября 2020 года № 645 "Об утверждении положений республиканского государственного учреждения "Комитет медицинского и фармацевтического контроля Министерства здравоохранения Республики Казахстан" и его территориальных подразделений"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5 ноября 2021 года № 716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октября 2020 года № 645 "Об утверждении положений республиканского государственного учреждения "Комитет медицинского и фармацевтического контроля Министерства здравоохранения Республики Казахстан" и его территориальных подразделений"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городу Шымкент", утвержденного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 – 160011, Республика Казахстан, город Шымкент, проспект Тауке хана, 82".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(далее – Комитет) в установленном законодательством порядке обеспечить в течение десяти календарных дней после дня принятия настоящего приказа: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Шоранов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