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8a15" w14:textId="78e8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ноября 2021 года № 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11 августа 2021 года № 5 и землеустроительного проекта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KZ32VBG00895937 от 18 августа 2021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 на земельный участок общей площадью 65,9 гектара для размещения и эксплуатации линейной части магистральных трубопроводов Булаевского группового водопровода на территории сельского округа Алтын Дән района Магжана Жумабаева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предоставляемых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на праве ограниченного целевого пользования (публичный сервитут) сроком на 10 лет в сельком округе Алтын Дән района Магжана Жумабаева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256"/>
        <w:gridCol w:w="3297"/>
        <w:gridCol w:w="1028"/>
        <w:gridCol w:w="1028"/>
        <w:gridCol w:w="1029"/>
        <w:gridCol w:w="431"/>
        <w:gridCol w:w="431"/>
        <w:gridCol w:w="431"/>
        <w:gridCol w:w="1030"/>
        <w:gridCol w:w="670"/>
      </w:tblGrid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с/х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 Дән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Сиралинова Н.А.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Мазурик С.В.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Бутченко А.В.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15-229-095-566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Штах А.А.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Мазурик С.В.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и фермерское хозяйство "Надежда" глава Бахментьев Б.М.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Сиралинова Наталья Андреевна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Ашимова Жумабике Бихатовна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хозяйствам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ограниченой ответственностью "СК Агро 2050"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15-229-095-576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ограниченой ответственностью "СК Агро 2050"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15-229-095-592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ограниченой ответственностью "СК Агро 2050"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ограниченой ответственностью "НурСен Агро"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ограниченой ответственностью "ЕлЖасАстык"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ограниченой ответственностью "СК Агро 2050"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15-229-095-516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ограниченой ответственностью "СК Агро 2050"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ограниченой ответственностью "СК Агро 2050"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15-229-095-591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ограниченой ответственностью "ЕлЖасАстык"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ограниченой ответственностью "СК Агро 2050"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15-229-095-537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товариществам с ограниченной ответственностью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 Алтын Дән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 сельского округа: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19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Искуств.водоем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пар.сквер,бульвар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построение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Наруш.земли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 Дән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